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4FAC" w14:textId="2BFBD43B" w:rsidR="00D9658F" w:rsidRDefault="008C681C">
      <w:pPr>
        <w:pStyle w:val="Heading1"/>
      </w:pPr>
      <w:r>
        <w:t>Blakeney Under Fives – Weekly Planning Format</w:t>
      </w:r>
    </w:p>
    <w:p w14:paraId="7B06018C" w14:textId="61CF0C1D" w:rsidR="00270EF7" w:rsidRDefault="008C681C">
      <w:r>
        <w:t>Week Beginning: ________</w:t>
      </w:r>
      <w:r w:rsidR="00D515F9">
        <w:t>1</w:t>
      </w:r>
      <w:r w:rsidR="00055B40" w:rsidRPr="00055B40">
        <w:rPr>
          <w:vertAlign w:val="superscript"/>
        </w:rPr>
        <w:t>st</w:t>
      </w:r>
      <w:r w:rsidR="00055B40">
        <w:t xml:space="preserve"> June </w:t>
      </w:r>
      <w:r w:rsidR="00D515F9">
        <w:t>2026</w:t>
      </w:r>
      <w:r w:rsidR="00AE61C9">
        <w:t xml:space="preserve">                                           </w:t>
      </w:r>
      <w:r w:rsidR="00DD57C9">
        <w:t>focus / theme _</w:t>
      </w:r>
      <w:r w:rsidR="00F31D26">
        <w:t>Summer</w:t>
      </w:r>
      <w:r w:rsidR="00164AEE">
        <w:t xml:space="preserve"> – growing –</w:t>
      </w:r>
      <w:r w:rsidR="00055B40">
        <w:t xml:space="preserve"> </w:t>
      </w:r>
      <w:proofErr w:type="spellStart"/>
      <w:r w:rsidR="00055B40">
        <w:t>Handas</w:t>
      </w:r>
      <w:proofErr w:type="spellEnd"/>
      <w:r w:rsidR="00055B40">
        <w:t xml:space="preserve"> surprise</w:t>
      </w:r>
    </w:p>
    <w:p w14:paraId="6FDD9D71" w14:textId="23422175" w:rsidR="001318D5" w:rsidRPr="001318D5" w:rsidRDefault="001318D5" w:rsidP="001318D5">
      <w:pPr>
        <w:jc w:val="center"/>
        <w:rPr>
          <w:b/>
          <w:bCs/>
          <w:sz w:val="36"/>
          <w:szCs w:val="36"/>
          <w:u w:val="single"/>
        </w:rPr>
      </w:pPr>
      <w:r w:rsidRPr="001318D5">
        <w:rPr>
          <w:b/>
          <w:bCs/>
          <w:sz w:val="36"/>
          <w:szCs w:val="36"/>
          <w:u w:val="single"/>
        </w:rPr>
        <w:t xml:space="preserve">Inside 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986"/>
        <w:gridCol w:w="1809"/>
        <w:gridCol w:w="1801"/>
        <w:gridCol w:w="858"/>
        <w:gridCol w:w="4309"/>
        <w:gridCol w:w="2223"/>
        <w:gridCol w:w="1732"/>
        <w:gridCol w:w="1733"/>
      </w:tblGrid>
      <w:tr w:rsidR="008C681C" w14:paraId="1604A4E8" w14:textId="77777777" w:rsidTr="0013166C">
        <w:trPr>
          <w:trHeight w:val="609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8BAE71" w14:textId="77777777" w:rsidR="009A1BF8" w:rsidRDefault="009A1BF8">
            <w:r>
              <w:t>Area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B01692" w14:textId="77777777" w:rsidR="009A1BF8" w:rsidRDefault="009A1BF8">
            <w:r>
              <w:t>Focus / Activity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5E99B4" w14:textId="77777777" w:rsidR="009A1BF8" w:rsidRDefault="009A1BF8">
            <w:r>
              <w:t>Children’s Interests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D82318" w14:textId="77777777" w:rsidR="009A1BF8" w:rsidRDefault="009A1BF8"/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3B9735" w14:textId="2F7014BB" w:rsidR="009A1BF8" w:rsidRDefault="009A1BF8">
            <w:r>
              <w:t>intents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24C02B" w14:textId="77777777" w:rsidR="009A1BF8" w:rsidRDefault="009A1BF8">
            <w:r>
              <w:t>Pupil Premium Focus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ED0B76" w14:textId="77777777" w:rsidR="009A1BF8" w:rsidRDefault="009A1BF8">
            <w:r>
              <w:t>Ready for Learning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D7F8A" w14:textId="77777777" w:rsidR="009A1BF8" w:rsidRDefault="009A1BF8">
            <w:r>
              <w:t>Little Wandle Phonics</w:t>
            </w:r>
          </w:p>
        </w:tc>
      </w:tr>
      <w:tr w:rsidR="00CF537E" w14:paraId="1799AFEE" w14:textId="77777777" w:rsidTr="0013166C">
        <w:trPr>
          <w:trHeight w:val="658"/>
        </w:trPr>
        <w:tc>
          <w:tcPr>
            <w:tcW w:w="993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B372409" w14:textId="77777777" w:rsidR="009A1BF8" w:rsidRDefault="009A1BF8">
            <w:bookmarkStart w:id="0" w:name="_Hlk211861929"/>
            <w:r>
              <w:t>Art Table</w:t>
            </w:r>
          </w:p>
        </w:tc>
        <w:tc>
          <w:tcPr>
            <w:tcW w:w="1917" w:type="dxa"/>
            <w:tcBorders>
              <w:bottom w:val="nil"/>
              <w:right w:val="single" w:sz="4" w:space="0" w:color="auto"/>
            </w:tcBorders>
          </w:tcPr>
          <w:p w14:paraId="1D6E3940" w14:textId="2AAB3773" w:rsidR="00C624A7" w:rsidRDefault="007E350C">
            <w:r>
              <w:t>Paining</w:t>
            </w:r>
          </w:p>
        </w:tc>
        <w:tc>
          <w:tcPr>
            <w:tcW w:w="1902" w:type="dxa"/>
            <w:tcBorders>
              <w:left w:val="single" w:sz="4" w:space="0" w:color="auto"/>
              <w:bottom w:val="nil"/>
            </w:tcBorders>
          </w:tcPr>
          <w:p w14:paraId="289706C5" w14:textId="599EFAB3" w:rsidR="009A1BF8" w:rsidRDefault="009A1BF8"/>
        </w:tc>
        <w:tc>
          <w:tcPr>
            <w:tcW w:w="883" w:type="dxa"/>
            <w:shd w:val="clear" w:color="auto" w:fill="BFBFBF" w:themeFill="background1" w:themeFillShade="BF"/>
          </w:tcPr>
          <w:p w14:paraId="41321865" w14:textId="7FEEBC91" w:rsidR="009A1BF8" w:rsidRDefault="009A1BF8">
            <w:r>
              <w:t>Birth -3</w:t>
            </w:r>
          </w:p>
        </w:tc>
        <w:sdt>
          <w:sdtPr>
            <w:alias w:val="birth to 3"/>
            <w:tag w:val="intent"/>
            <w:id w:val="2032534120"/>
            <w:placeholder>
              <w:docPart w:val="EA7F7C1EFE0D47FD9D49C51BA931D381"/>
            </w:placeholder>
            <w:dropDownList>
              <w:listItem w:displayText="Start to make marks intentionally." w:value="Start to make marks intentionally."/>
              <w:listItem w:displayText="Explore paint, using fingers and other parts of their bodies as well as " w:value="Explore paint, using fingers and other parts of their bodies as well as "/>
              <w:listItem w:displayText="Express ideas and feelings through making marks, and sometimes " w:value="Express ideas and feelings through making marks, and sometimes "/>
              <w:listItem w:displayText="Explore different materials" w:value="Explore different materials"/>
              <w:listItem w:displayText="Use their imagination as they consider what they can do with different " w:value="Use their imagination as they consider what they can do with different "/>
              <w:listItem w:displayText="Make simple models which express their ideas." w:value="Make simple models which express their ideas."/>
            </w:dropDownList>
          </w:sdtPr>
          <w:sdtEndPr/>
          <w:sdtContent>
            <w:tc>
              <w:tcPr>
                <w:tcW w:w="4768" w:type="dxa"/>
              </w:tcPr>
              <w:p w14:paraId="44EB8816" w14:textId="20EB00A6" w:rsidR="009A1BF8" w:rsidRDefault="007E350C">
                <w:r>
                  <w:t xml:space="preserve">Explore paint, using fingers and other parts of their bodies as well as 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1AD089A3" w14:textId="77777777" w:rsidR="009A1BF8" w:rsidRDefault="009A1BF8"/>
        </w:tc>
        <w:tc>
          <w:tcPr>
            <w:tcW w:w="1732" w:type="dxa"/>
            <w:shd w:val="clear" w:color="auto" w:fill="000000" w:themeFill="text1"/>
          </w:tcPr>
          <w:p w14:paraId="4D3CFD4B" w14:textId="77777777" w:rsidR="009A1BF8" w:rsidRDefault="009A1BF8"/>
        </w:tc>
        <w:tc>
          <w:tcPr>
            <w:tcW w:w="1839" w:type="dxa"/>
            <w:shd w:val="clear" w:color="auto" w:fill="000000" w:themeFill="text1"/>
          </w:tcPr>
          <w:p w14:paraId="37CE003C" w14:textId="77777777" w:rsidR="009A1BF8" w:rsidRDefault="009A1BF8"/>
        </w:tc>
      </w:tr>
      <w:tr w:rsidR="00DF684A" w14:paraId="478B9A47" w14:textId="77777777" w:rsidTr="0013166C">
        <w:trPr>
          <w:trHeight w:val="658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F1E2291" w14:textId="77777777" w:rsidR="00DF684A" w:rsidRDefault="00DF684A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42211D45" w14:textId="77777777" w:rsidR="00DF684A" w:rsidRDefault="00DF684A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0B6CBF01" w14:textId="6EAFBC74" w:rsidR="005B09BB" w:rsidRDefault="00805760">
            <w:r>
              <w:t>Paint</w:t>
            </w:r>
            <w:r w:rsidR="005B09BB">
              <w:t xml:space="preserve"> </w:t>
            </w:r>
          </w:p>
        </w:tc>
        <w:tc>
          <w:tcPr>
            <w:tcW w:w="883" w:type="dxa"/>
            <w:shd w:val="clear" w:color="auto" w:fill="BFBFBF" w:themeFill="background1" w:themeFillShade="BF"/>
          </w:tcPr>
          <w:p w14:paraId="65E84228" w14:textId="6BFD8814" w:rsidR="00DF684A" w:rsidRDefault="00DF684A">
            <w:r>
              <w:t>Birth -3</w:t>
            </w:r>
          </w:p>
        </w:tc>
        <w:sdt>
          <w:sdtPr>
            <w:id w:val="973413374"/>
            <w:placeholder>
              <w:docPart w:val="DefaultPlaceholder_-1854013438"/>
            </w:placeholder>
            <w:dropDownList>
              <w:listItem w:displayText="Start to make marks intentionally." w:value="Start to make marks intentionally."/>
              <w:listItem w:displayText="Explore paint" w:value="Explore paint"/>
              <w:listItem w:displayText="Express ideas and feelings through making marks, and sometimes " w:value="Express ideas and feelings through making marks, and sometimes "/>
              <w:listItem w:displayText="Explore different materials," w:value="Explore different materials,"/>
              <w:listItem w:displayText="Use their imagination as they consider what they can do with different " w:value="Use their imagination as they consider what they can do with different "/>
              <w:listItem w:displayText="Make simple models which express their ideas." w:value="Make simple models which express their ideas."/>
            </w:dropDownList>
          </w:sdtPr>
          <w:sdtEndPr/>
          <w:sdtContent>
            <w:tc>
              <w:tcPr>
                <w:tcW w:w="4768" w:type="dxa"/>
              </w:tcPr>
              <w:p w14:paraId="1A3EEC99" w14:textId="45290936" w:rsidR="00DF684A" w:rsidRDefault="005A530C">
                <w:r>
                  <w:t xml:space="preserve">Use their imagination as they consider what they can do with different 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7B076AEB" w14:textId="77777777" w:rsidR="00DF684A" w:rsidRDefault="00DF684A"/>
        </w:tc>
        <w:tc>
          <w:tcPr>
            <w:tcW w:w="1732" w:type="dxa"/>
            <w:shd w:val="clear" w:color="auto" w:fill="000000" w:themeFill="text1"/>
          </w:tcPr>
          <w:p w14:paraId="669DA232" w14:textId="77777777" w:rsidR="00DF684A" w:rsidRDefault="00DF684A"/>
        </w:tc>
        <w:tc>
          <w:tcPr>
            <w:tcW w:w="1839" w:type="dxa"/>
            <w:shd w:val="clear" w:color="auto" w:fill="000000" w:themeFill="text1"/>
          </w:tcPr>
          <w:p w14:paraId="48643680" w14:textId="77777777" w:rsidR="00DF684A" w:rsidRDefault="00DF684A"/>
        </w:tc>
      </w:tr>
      <w:bookmarkEnd w:id="0"/>
      <w:tr w:rsidR="0013166C" w14:paraId="38A20A21" w14:textId="77777777" w:rsidTr="0013166C">
        <w:trPr>
          <w:trHeight w:val="658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8DC22E6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20339E35" w14:textId="51C19AC9" w:rsidR="0013166C" w:rsidRDefault="007E350C" w:rsidP="0013166C">
            <w:r>
              <w:t>Maasai necklaces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77492A1F" w14:textId="1C3C1D86" w:rsidR="0013166C" w:rsidRDefault="007E350C" w:rsidP="0013166C">
            <w:proofErr w:type="spellStart"/>
            <w:r>
              <w:t>Handas</w:t>
            </w:r>
            <w:proofErr w:type="spellEnd"/>
            <w:r>
              <w:t xml:space="preserve"> surprise</w:t>
            </w:r>
          </w:p>
        </w:tc>
        <w:tc>
          <w:tcPr>
            <w:tcW w:w="883" w:type="dxa"/>
          </w:tcPr>
          <w:p w14:paraId="2E8FE4CA" w14:textId="143C4017" w:rsidR="0013166C" w:rsidRDefault="0013166C" w:rsidP="0013166C">
            <w:r>
              <w:t>3-4</w:t>
            </w:r>
          </w:p>
        </w:tc>
        <w:sdt>
          <w:sdtPr>
            <w:alias w:val="3 to 4 "/>
            <w:tag w:val="3 to 4 "/>
            <w:id w:val="-1638410113"/>
            <w:placeholder>
              <w:docPart w:val="2AA6B9111BAC4EA5AE5369EEE625D8F8"/>
            </w:placeholder>
            <w:dropDownList>
              <w:listItem w:displayText="Explore different materials freely" w:value="Explore different materials freely"/>
              <w:listItem w:displayText="Develop their own ideas and then decide which " w:value="Develop their own ideas and then decide which "/>
              <w:listItem w:displayText="oin different materials and explore different textures." w:value="oin different materials and explore different textures."/>
              <w:listItem w:displayText="Create closed shapes with continuous lines, and begin " w:value="Create closed shapes with continuous lines, and begin "/>
              <w:listItem w:displayText="Draw with increasing complexity and detail, such as " w:value="Draw with increasing complexity and detail, such as "/>
              <w:listItem w:displayText="Use drawing to represent ideas like movement or " w:value="Use drawing to represent ideas like movement or "/>
              <w:listItem w:displayText="Show different emotions in their drawings and " w:value="Show different emotions in their drawings and "/>
              <w:listItem w:displayText="Explore colour and colour-mixing." w:value="Explore colour and colour-mixing."/>
              <w:listItem w:displayText="Select and use activities and resources, with help when needed. " w:value="Select and use activities and resources, with help when needed. "/>
              <w:listItem w:displayText="Find solutions to conflicts and rivalries" w:value="Find solutions to conflicts and rivalries"/>
              <w:listItem w:displayText="ncreasingly follow rules" w:value="ncreasingly follow rules"/>
              <w:listItem w:displayText="Remember rules " w:value="Remember rules "/>
              <w:listItem w:displayText="Develop appropriate ways of being assertive." w:value="Develop appropriate ways of being assertive."/>
              <w:listItem w:displayText="alk with others to solve conflicts." w:value="alk with others to solve conflicts."/>
              <w:listItem w:displayText="Choose the right resources to carry out their own plan." w:value="Choose the right resources to carry out their own plan."/>
              <w:listItem w:displayText="Use one-handed tools and equipment," w:value="Use one-handed tools and equipment,"/>
              <w:listItem w:displayText="Use a comfortable grip with good control when holding pens " w:value="Use a comfortable grip with good control when holding pens "/>
              <w:listItem w:displayText="dominant hand." w:value="dominant hand."/>
            </w:dropDownList>
          </w:sdtPr>
          <w:sdtEndPr/>
          <w:sdtContent>
            <w:tc>
              <w:tcPr>
                <w:tcW w:w="4768" w:type="dxa"/>
              </w:tcPr>
              <w:p w14:paraId="4CE1E36B" w14:textId="5C79E264" w:rsidR="0013166C" w:rsidRDefault="0013166C" w:rsidP="0013166C">
                <w:r>
                  <w:t xml:space="preserve">Develop their own ideas and then decide which </w:t>
                </w:r>
              </w:p>
            </w:tc>
          </w:sdtContent>
        </w:sdt>
        <w:tc>
          <w:tcPr>
            <w:tcW w:w="1417" w:type="dxa"/>
          </w:tcPr>
          <w:p w14:paraId="10DE58F7" w14:textId="32494E2F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3D07AE15" w14:textId="22235B1C" w:rsidR="0013166C" w:rsidRDefault="0013166C" w:rsidP="0013166C">
            <w:r w:rsidRPr="00DB0356">
              <w:t>Can wait patiently when required</w:t>
            </w:r>
          </w:p>
        </w:tc>
        <w:tc>
          <w:tcPr>
            <w:tcW w:w="1839" w:type="dxa"/>
          </w:tcPr>
          <w:p w14:paraId="6AAE37DD" w14:textId="77777777" w:rsidR="0013166C" w:rsidRDefault="0013166C" w:rsidP="0013166C"/>
        </w:tc>
      </w:tr>
      <w:tr w:rsidR="0013166C" w14:paraId="5B64EFE4" w14:textId="77777777" w:rsidTr="0013166C">
        <w:trPr>
          <w:trHeight w:val="4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D8E51A" w14:textId="77777777" w:rsidR="0013166C" w:rsidRDefault="0013166C" w:rsidP="0013166C"/>
        </w:tc>
        <w:tc>
          <w:tcPr>
            <w:tcW w:w="19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D9DB15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B676CA" w14:textId="77777777" w:rsidR="0013166C" w:rsidRDefault="0013166C" w:rsidP="0013166C"/>
        </w:tc>
        <w:tc>
          <w:tcPr>
            <w:tcW w:w="883" w:type="dxa"/>
          </w:tcPr>
          <w:p w14:paraId="50F80C22" w14:textId="6A2EE4A0" w:rsidR="0013166C" w:rsidRDefault="0013166C" w:rsidP="0013166C">
            <w:r>
              <w:t>3-4</w:t>
            </w:r>
          </w:p>
        </w:tc>
        <w:sdt>
          <w:sdtPr>
            <w:id w:val="-412396512"/>
            <w:placeholder>
              <w:docPart w:val="A2FC6DAC6AC845C6867855EE359B9ACE"/>
            </w:placeholder>
            <w:dropDownList>
              <w:listItem w:displayText=" Explore different materials freely, to develop their " w:value=" Explore different materials freely, to develop their "/>
              <w:listItem w:displayText="Develop their own ideas and then decide which " w:value="Develop their own ideas and then decide which "/>
              <w:listItem w:displayText="Join different materials and explore different textures." w:value="Join different materials and explore different textures."/>
              <w:listItem w:displayText="Create closed shapes with continuous lines, and begin " w:value="Create closed shapes with continuous lines, and begin "/>
              <w:listItem w:displayText="Draw with increasing complexity and detail" w:value="Draw with increasing complexity and detail"/>
              <w:listItem w:displayText="Use drawing to represent ideas like movement or " w:value="Use drawing to represent ideas like movement or "/>
              <w:listItem w:displayText="Show different emotions in their drawing" w:value="Show different emotions in their drawing"/>
              <w:listItem w:displayText="Explore colour and colour-mixing." w:value="Explore colour and colour-mixing."/>
            </w:dropDownList>
          </w:sdtPr>
          <w:sdtEndPr/>
          <w:sdtContent>
            <w:tc>
              <w:tcPr>
                <w:tcW w:w="4768" w:type="dxa"/>
              </w:tcPr>
              <w:p w14:paraId="56F64BCB" w14:textId="055DE527" w:rsidR="0013166C" w:rsidRDefault="007E350C" w:rsidP="0013166C">
                <w:r>
                  <w:t>Explore colour and colour-mixing.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</w:tcPr>
          <w:p w14:paraId="6816F2CC" w14:textId="77777777" w:rsidR="003D0B02" w:rsidRDefault="003D0B02" w:rsidP="003D0B02">
            <w:pPr>
              <w:pStyle w:val="ListParagraph"/>
              <w:numPr>
                <w:ilvl w:val="0"/>
                <w:numId w:val="11"/>
              </w:numPr>
            </w:pPr>
            <w:r>
              <w:t>Model speech sounds and words</w:t>
            </w:r>
          </w:p>
          <w:p w14:paraId="536D7844" w14:textId="77777777" w:rsidR="003D0B02" w:rsidRDefault="003D0B02" w:rsidP="003D0B02">
            <w:pPr>
              <w:pStyle w:val="ListParagraph"/>
              <w:numPr>
                <w:ilvl w:val="0"/>
                <w:numId w:val="11"/>
              </w:numPr>
            </w:pPr>
            <w:r>
              <w:t>Give opportunities to talk</w:t>
            </w:r>
          </w:p>
          <w:p w14:paraId="2ECF84D2" w14:textId="77777777" w:rsidR="0013166C" w:rsidRDefault="0013166C" w:rsidP="0013166C"/>
          <w:p w14:paraId="41C6839C" w14:textId="77777777" w:rsidR="0013166C" w:rsidRDefault="0013166C" w:rsidP="0013166C"/>
        </w:tc>
        <w:tc>
          <w:tcPr>
            <w:tcW w:w="1732" w:type="dxa"/>
            <w:shd w:val="clear" w:color="auto" w:fill="FFFFFF" w:themeFill="background1"/>
          </w:tcPr>
          <w:p w14:paraId="0AD8CADC" w14:textId="22F2F562" w:rsidR="0013166C" w:rsidRDefault="0013166C" w:rsidP="0013166C">
            <w:r w:rsidRPr="00CF1371">
              <w:t>Can work independently on most tasks</w:t>
            </w:r>
          </w:p>
          <w:p w14:paraId="2C483B91" w14:textId="77777777" w:rsidR="0013166C" w:rsidRPr="00F57747" w:rsidRDefault="0013166C" w:rsidP="0013166C">
            <w:r w:rsidRPr="00F57747">
              <w:t>Can use scissors and other tools</w:t>
            </w:r>
          </w:p>
          <w:p w14:paraId="77B3E1D8" w14:textId="5AE06C8C" w:rsidR="0013166C" w:rsidRDefault="0013166C" w:rsidP="0013166C"/>
        </w:tc>
        <w:tc>
          <w:tcPr>
            <w:tcW w:w="1839" w:type="dxa"/>
            <w:shd w:val="clear" w:color="auto" w:fill="FFFFFF" w:themeFill="background1"/>
          </w:tcPr>
          <w:p w14:paraId="4AEC0411" w14:textId="77777777" w:rsidR="0013166C" w:rsidRDefault="0013166C" w:rsidP="0013166C"/>
        </w:tc>
      </w:tr>
      <w:tr w:rsidR="0013166C" w14:paraId="23105003" w14:textId="77777777" w:rsidTr="0013166C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DFF0C82" w14:textId="77777777" w:rsidR="0013166C" w:rsidRDefault="0013166C" w:rsidP="0013166C">
            <w:proofErr w:type="spellStart"/>
            <w:r>
              <w:t>Maths</w:t>
            </w:r>
            <w:proofErr w:type="spellEnd"/>
            <w:r>
              <w:t xml:space="preserve"> Table</w:t>
            </w:r>
          </w:p>
        </w:tc>
        <w:tc>
          <w:tcPr>
            <w:tcW w:w="19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C8FC945" w14:textId="422C2514" w:rsidR="00E252B9" w:rsidRDefault="00CE712D" w:rsidP="0013166C">
            <w:r>
              <w:t>Explori</w:t>
            </w:r>
            <w:r w:rsidR="00805760">
              <w:t>ng counting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292139" w14:textId="268C5985" w:rsidR="0013166C" w:rsidRDefault="00ED26B6" w:rsidP="0013166C">
            <w:r>
              <w:t>Safari animals</w:t>
            </w:r>
          </w:p>
        </w:tc>
        <w:tc>
          <w:tcPr>
            <w:tcW w:w="883" w:type="dxa"/>
            <w:shd w:val="clear" w:color="auto" w:fill="BFBFBF" w:themeFill="background1" w:themeFillShade="BF"/>
          </w:tcPr>
          <w:p w14:paraId="430FCCC3" w14:textId="7C20D139" w:rsidR="0013166C" w:rsidRDefault="0013166C" w:rsidP="0013166C">
            <w:r>
              <w:t>Birth -3</w:t>
            </w:r>
          </w:p>
        </w:tc>
        <w:sdt>
          <w:sdtPr>
            <w:id w:val="1508253653"/>
            <w:placeholder>
              <w:docPart w:val="D005980612F94904BFD9EDE6096A778C"/>
            </w:placeholder>
            <w:dropDownList>
              <w:listItem w:displayText="Combine objects like stacking blocks and cups. Put objects inside " w:value="Combine objects like stacking blocks and cups. Put objects inside "/>
              <w:listItem w:displayText="Take part in finger rhymes with numbers." w:value="Take part in finger rhymes with numbers."/>
              <w:listItem w:displayText="eact to changes of amount in a group of up to three items." w:value="eact to changes of amount in a group of up to three items."/>
              <w:listItem w:displayText="Compare amounts, saying ‘lots’, ‘more’ or ‘same’." w:value="Compare amounts, saying ‘lots’, ‘more’ or ‘same’."/>
              <w:listItem w:displayText="Develop counting-like behaviour," w:value="Develop counting-like behaviour,"/>
              <w:listItem w:displayText="Count in everyday contexts, sometimes skipping numbers - ‘1-2-3-5.’" w:value="Count in everyday contexts, sometimes skipping numbers - ‘1-2-3-5.’"/>
              <w:listItem w:displayText="uild with a range of resources." w:value="uild with a range of resources."/>
              <w:listItem w:displayText="Complete inset puzzles." w:value="Complete inset puzzles."/>
              <w:listItem w:displayText="Compare sizes, weights etc. using gesture and language - ‘bigger/" w:value="Compare sizes, weights etc. using gesture and language - ‘bigger/"/>
              <w:listItem w:displayText="Notice patterns and arrange things in patterns." w:value="Notice patterns and arrange things in patterns."/>
            </w:dropDownList>
          </w:sdtPr>
          <w:sdtEndPr/>
          <w:sdtContent>
            <w:tc>
              <w:tcPr>
                <w:tcW w:w="4768" w:type="dxa"/>
              </w:tcPr>
              <w:p w14:paraId="0BEC7AA7" w14:textId="73362621" w:rsidR="0013166C" w:rsidRDefault="00805760" w:rsidP="0013166C">
                <w:r>
                  <w:t>Compare amounts, saying ‘lots’, ‘more’ or ‘same’.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0A29FE5C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080FD0EA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61CE4B0A" w14:textId="77777777" w:rsidR="0013166C" w:rsidRDefault="0013166C" w:rsidP="0013166C"/>
        </w:tc>
      </w:tr>
      <w:tr w:rsidR="0013166C" w14:paraId="0189B1CF" w14:textId="77777777" w:rsidTr="0013166C">
        <w:trPr>
          <w:trHeight w:val="45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A4EE6EF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6FFE5369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0AD2D544" w14:textId="6CB683A4" w:rsidR="0013166C" w:rsidRDefault="00ED26B6" w:rsidP="0013166C">
            <w:r>
              <w:t>Safari animals</w:t>
            </w:r>
          </w:p>
        </w:tc>
        <w:tc>
          <w:tcPr>
            <w:tcW w:w="883" w:type="dxa"/>
            <w:shd w:val="clear" w:color="auto" w:fill="BFBFBF" w:themeFill="background1" w:themeFillShade="BF"/>
          </w:tcPr>
          <w:p w14:paraId="554C3764" w14:textId="0999F70F" w:rsidR="0013166C" w:rsidRDefault="0013166C" w:rsidP="0013166C">
            <w:r>
              <w:t>Birth -3</w:t>
            </w:r>
          </w:p>
        </w:tc>
        <w:sdt>
          <w:sdtPr>
            <w:id w:val="1195966891"/>
            <w:placeholder>
              <w:docPart w:val="1621E6C997EC43BBA122F3E3401E29A0"/>
            </w:placeholder>
            <w:dropDownList>
              <w:listItem w:displayText="ombine objects like stacking blocks and cups. Put objects inside " w:value="ombine objects like stacking blocks and cups. Put objects inside "/>
              <w:listItem w:displayText="React to changes of amount in a group of up to three items." w:value="React to changes of amount in a group of up to three items."/>
              <w:listItem w:displayText="Compare amounts, saying ‘lots’, ‘more’ or ‘same’." w:value="Compare amounts, saying ‘lots’, ‘more’ or ‘same’."/>
              <w:listItem w:displayText="Develop counting-like behaviour" w:value="Develop counting-like behaviour"/>
              <w:listItem w:displayText="Count in everyday contexts, sometimes skipping numbers - ‘1-2-3-5.’" w:value="Count in everyday contexts, sometimes skipping numbers - ‘1-2-3-5.’"/>
              <w:listItem w:displayText="uild with a range of resources." w:value="uild with a range of resources."/>
              <w:listItem w:displayText="Complete inset puzzles." w:value="Complete inset puzzles."/>
              <w:listItem w:displayText=" Compare sizes, weights etc. using gesture and language - ‘bigger/" w:value=" Compare sizes, weights etc. using gesture and language - ‘bigger/"/>
              <w:listItem w:displayText=" Notice patterns and arrange things in patterns." w:value=" Notice patterns and arrange things in patterns."/>
            </w:dropDownList>
          </w:sdtPr>
          <w:sdtEndPr/>
          <w:sdtContent>
            <w:tc>
              <w:tcPr>
                <w:tcW w:w="4768" w:type="dxa"/>
              </w:tcPr>
              <w:p w14:paraId="67F5DF2D" w14:textId="4EC69D18" w:rsidR="0013166C" w:rsidRDefault="00ED26B6" w:rsidP="0013166C">
                <w:r>
                  <w:t xml:space="preserve"> Compare sizes, weights etc. using gesture and language - ‘bigger/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5E7FB81C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64C6E030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3C937F5C" w14:textId="77777777" w:rsidR="0013166C" w:rsidRDefault="0013166C" w:rsidP="0013166C"/>
        </w:tc>
      </w:tr>
      <w:tr w:rsidR="0013166C" w14:paraId="777170D9" w14:textId="77777777" w:rsidTr="0013166C">
        <w:trPr>
          <w:trHeight w:val="45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FDFE0BE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2ABDCCDD" w14:textId="3FEACFCE" w:rsidR="002A2D7E" w:rsidRDefault="00ED26B6" w:rsidP="008054A5">
            <w:r>
              <w:t>Pattern matching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4E690D15" w14:textId="0EA66CE3" w:rsidR="00805760" w:rsidRDefault="00ED26B6" w:rsidP="0013166C">
            <w:r>
              <w:t>Safari animals</w:t>
            </w:r>
          </w:p>
        </w:tc>
        <w:tc>
          <w:tcPr>
            <w:tcW w:w="883" w:type="dxa"/>
          </w:tcPr>
          <w:p w14:paraId="2F27AD74" w14:textId="4610D35B" w:rsidR="0013166C" w:rsidRDefault="0013166C" w:rsidP="0013166C">
            <w:r>
              <w:t>3-4</w:t>
            </w:r>
          </w:p>
        </w:tc>
        <w:sdt>
          <w:sdtPr>
            <w:id w:val="1223253033"/>
            <w:placeholder>
              <w:docPart w:val="80336EDA6407484D866A4112FAEC0108"/>
            </w:placeholder>
            <w:dropDownList>
              <w:listItem w:displayText="Develop fast recognition of up to 3 objects, w" w:value="Develop fast recognition of up to 3 objects, w"/>
              <w:listItem w:displayText="Recite numbers past 5." w:value="Recite numbers past 5."/>
              <w:listItem w:displayText="Say one number for each item in order: 1,2,3,4,5." w:value="Say one number for each item in order: 1,2,3,4,5."/>
              <w:listItem w:displayText="Know that the last number reached when counting a " w:value="Know that the last number reached when counting a "/>
              <w:listItem w:displayText="• Show ‘finger numbers’ up to 5." w:value="• Show ‘finger numbers’ up to 5."/>
              <w:listItem w:displayText="Link numerals and amounts: " w:value="Link numerals and amounts: "/>
              <w:listItem w:displayText="Experiment with their own symbols and marks as well " w:value="Experiment with their own symbols and marks as well "/>
              <w:listItem w:displayText="Solve real world mathematical problems with " w:value="Solve real world mathematical problems with "/>
              <w:listItem w:displayText="Compare quantities using language: ‘" w:value="Compare quantities using language: ‘"/>
              <w:listItem w:displayText="Talk about and explore 2D and 3D shapes" w:value="Talk about and explore 2D and 3D shapes"/>
              <w:listItem w:displayText="Understand position through words alone –" w:value="Understand position through words alone –"/>
              <w:listItem w:displayText="Describe a familiar route." w:value="Describe a familiar route."/>
              <w:listItem w:displayText="Discuss routes and locations, using words like ‘in front " w:value="Discuss routes and locations, using words like ‘in front "/>
              <w:listItem w:displayText="Make comparisons between objects relating to size, " w:value="Make comparisons between objects relating to size, "/>
              <w:listItem w:displayText="Select shapes appropriately:" w:value="Select shapes appropriately:"/>
              <w:listItem w:displayText="Combine shapes to make new ones –" w:value="Combine shapes to make new ones –"/>
              <w:listItem w:displayText="Talk about and identifies the patterns around them. " w:value="Talk about and identifies the patterns around them. "/>
              <w:listItem w:displayText=" Extend and create ABAB patterns –" w:value=" Extend and create ABAB patterns –"/>
              <w:listItem w:displayText=" Notice and correct an error in a repeating pattern." w:value=" Notice and correct an error in a repeating pattern."/>
              <w:listItem w:displayText="• Begin to describe a sequence of events, real or fictional, " w:value="• Begin to describe a sequence of events, real or fictional, "/>
            </w:dropDownList>
          </w:sdtPr>
          <w:sdtEndPr/>
          <w:sdtContent>
            <w:tc>
              <w:tcPr>
                <w:tcW w:w="4768" w:type="dxa"/>
              </w:tcPr>
              <w:p w14:paraId="20361847" w14:textId="5FDF1202" w:rsidR="0013166C" w:rsidRDefault="00ED26B6" w:rsidP="0013166C">
                <w:r>
                  <w:t xml:space="preserve">Make comparisons between objects relating to size, </w:t>
                </w:r>
              </w:p>
            </w:tc>
          </w:sdtContent>
        </w:sdt>
        <w:tc>
          <w:tcPr>
            <w:tcW w:w="1417" w:type="dxa"/>
          </w:tcPr>
          <w:p w14:paraId="564E2D2A" w14:textId="7D8B6C66" w:rsidR="0013166C" w:rsidRDefault="003D0B02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10278824" w14:textId="0DDC46FB" w:rsidR="0013166C" w:rsidRDefault="0013166C" w:rsidP="0013166C">
            <w:r w:rsidRPr="0080682A">
              <w:t>Gets easily frustrated if a task is too difficult</w:t>
            </w:r>
            <w:r>
              <w:t xml:space="preserve"> – adults to model asking for help</w:t>
            </w:r>
          </w:p>
        </w:tc>
        <w:tc>
          <w:tcPr>
            <w:tcW w:w="1839" w:type="dxa"/>
          </w:tcPr>
          <w:p w14:paraId="579E856C" w14:textId="77777777" w:rsidR="0013166C" w:rsidRDefault="0013166C" w:rsidP="0013166C"/>
        </w:tc>
      </w:tr>
      <w:tr w:rsidR="0013166C" w14:paraId="36525640" w14:textId="77777777" w:rsidTr="0013166C">
        <w:tc>
          <w:tcPr>
            <w:tcW w:w="993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54F5B3B3" w14:textId="77777777" w:rsidR="0013166C" w:rsidRDefault="0013166C" w:rsidP="0013166C"/>
        </w:tc>
        <w:tc>
          <w:tcPr>
            <w:tcW w:w="19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FBAE9E" w14:textId="3E094469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66E661" w14:textId="77777777" w:rsidR="0013166C" w:rsidRDefault="0013166C" w:rsidP="0013166C"/>
        </w:tc>
        <w:tc>
          <w:tcPr>
            <w:tcW w:w="883" w:type="dxa"/>
          </w:tcPr>
          <w:p w14:paraId="40A0B7D5" w14:textId="120761BC" w:rsidR="0013166C" w:rsidRDefault="0013166C" w:rsidP="0013166C">
            <w:r>
              <w:t>3-4</w:t>
            </w:r>
          </w:p>
        </w:tc>
        <w:sdt>
          <w:sdtPr>
            <w:id w:val="-108122299"/>
            <w:placeholder>
              <w:docPart w:val="50844834669E4C808E522D79215B450A"/>
            </w:placeholder>
            <w:dropDownList>
              <w:listItem w:displayText="Develop fast recognition of up to 3 objects," w:value="Develop fast recognition of up to 3 objects,"/>
              <w:listItem w:displayText="Recite numbers past 5." w:value="Recite numbers past 5."/>
              <w:listItem w:displayText="Say one number for each item in order: 1,2,3,4,5." w:value="Say one number for each item in order: 1,2,3,4,5."/>
              <w:listItem w:displayText="Know that the last number reached when counting a " w:value="Know that the last number reached when counting a "/>
              <w:listItem w:displayText="Show ‘finger numbers’ up to 5." w:value="Show ‘finger numbers’ up to 5."/>
              <w:listItem w:displayText="Link numerals and amounts:" w:value="Link numerals and amounts:"/>
              <w:listItem w:displayText="Experiment with their own symbols and marks as well " w:value="Experiment with their own symbols and marks as well "/>
              <w:listItem w:displayText="Solve real world mathematical problems with " w:value="Solve real world mathematical problems with "/>
              <w:listItem w:displayText="ompare quantities using language: ‘more than’, " w:value="ompare quantities using language: ‘more than’, "/>
              <w:listItem w:displayText="Talk about and explore 2D and 3D shapes " w:value="Talk about and explore 2D and 3D shapes "/>
              <w:listItem w:displayText="Understand position through words alone –" w:value="Understand position through words alone –"/>
              <w:listItem w:displayText="Describe a familiar route." w:value="Describe a familiar route."/>
              <w:listItem w:displayText="Discuss routes and locations, using words like ‘in front " w:value="Discuss routes and locations, using words like ‘in front "/>
              <w:listItem w:displayText="Make comparisons between objects relating to size, " w:value="Make comparisons between objects relating to size, "/>
              <w:listItem w:displayText="Select shapes appropriately: " w:value="Select shapes appropriately: "/>
              <w:listItem w:displayText="Combine shapes to make new ones –" w:value="Combine shapes to make new ones –"/>
              <w:listItem w:displayText="Talk about and identifies the patterns around them" w:value="Talk about and identifies the patterns around them"/>
              <w:listItem w:displayText="Extend and create ABAB patterns" w:value="Extend and create ABAB patterns"/>
              <w:listItem w:displayText="Notice and correct an error in a repeating pattern." w:value="Notice and correct an error in a repeating pattern."/>
              <w:listItem w:displayText="Begin to describe a sequence of events, real or fictional, " w:value="Begin to describe a sequence of events, real or fictional, "/>
            </w:dropDownList>
          </w:sdtPr>
          <w:sdtEndPr/>
          <w:sdtContent>
            <w:tc>
              <w:tcPr>
                <w:tcW w:w="4768" w:type="dxa"/>
              </w:tcPr>
              <w:p w14:paraId="70B940BE" w14:textId="4C380015" w:rsidR="0013166C" w:rsidRDefault="00ED26B6" w:rsidP="0013166C">
                <w:r>
                  <w:t xml:space="preserve">ompare quantities using language: ‘more than’, </w:t>
                </w:r>
              </w:p>
            </w:tc>
          </w:sdtContent>
        </w:sdt>
        <w:tc>
          <w:tcPr>
            <w:tcW w:w="1417" w:type="dxa"/>
          </w:tcPr>
          <w:p w14:paraId="2BC01C23" w14:textId="77777777" w:rsidR="003D0B02" w:rsidRDefault="003D0B02" w:rsidP="003D0B02">
            <w:r>
              <w:t>•</w:t>
            </w:r>
            <w:r>
              <w:tab/>
              <w:t>Model speech sounds and words</w:t>
            </w:r>
          </w:p>
          <w:p w14:paraId="7D758BC8" w14:textId="04043725" w:rsidR="0013166C" w:rsidRDefault="003D0B02" w:rsidP="003D0B02">
            <w:r>
              <w:t>•</w:t>
            </w:r>
            <w:r>
              <w:tab/>
              <w:t>Give opportunities to talk</w:t>
            </w:r>
          </w:p>
          <w:p w14:paraId="56B7195C" w14:textId="77777777" w:rsidR="0013166C" w:rsidRDefault="0013166C" w:rsidP="0013166C"/>
          <w:p w14:paraId="0DF5AC1E" w14:textId="77777777" w:rsidR="0013166C" w:rsidRDefault="0013166C" w:rsidP="0013166C"/>
        </w:tc>
        <w:tc>
          <w:tcPr>
            <w:tcW w:w="1732" w:type="dxa"/>
          </w:tcPr>
          <w:p w14:paraId="24D8AE60" w14:textId="4487F8EB" w:rsidR="0013166C" w:rsidRDefault="0013166C" w:rsidP="0013166C">
            <w:r w:rsidRPr="000F5835">
              <w:lastRenderedPageBreak/>
              <w:t>Uses 1:1 correspondence to count up to 5 objects</w:t>
            </w:r>
          </w:p>
        </w:tc>
        <w:tc>
          <w:tcPr>
            <w:tcW w:w="1839" w:type="dxa"/>
          </w:tcPr>
          <w:p w14:paraId="27A66A8C" w14:textId="77777777" w:rsidR="0013166C" w:rsidRDefault="0013166C" w:rsidP="0013166C"/>
        </w:tc>
      </w:tr>
      <w:tr w:rsidR="0013166C" w14:paraId="05135773" w14:textId="77777777" w:rsidTr="0013166C">
        <w:tc>
          <w:tcPr>
            <w:tcW w:w="993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3DA4879" w14:textId="77777777" w:rsidR="0013166C" w:rsidRDefault="0013166C" w:rsidP="0013166C">
            <w:r>
              <w:t>Writing Table</w:t>
            </w:r>
          </w:p>
        </w:tc>
        <w:tc>
          <w:tcPr>
            <w:tcW w:w="1917" w:type="dxa"/>
            <w:tcBorders>
              <w:bottom w:val="nil"/>
              <w:right w:val="single" w:sz="4" w:space="0" w:color="auto"/>
            </w:tcBorders>
          </w:tcPr>
          <w:p w14:paraId="281B2B71" w14:textId="235FE03D" w:rsidR="0013166C" w:rsidRDefault="002A2D7E" w:rsidP="0013166C">
            <w:r>
              <w:t>Exploring mark making –</w:t>
            </w:r>
            <w:r w:rsidR="006969AA">
              <w:t xml:space="preserve"> </w:t>
            </w:r>
          </w:p>
        </w:tc>
        <w:tc>
          <w:tcPr>
            <w:tcW w:w="1902" w:type="dxa"/>
            <w:tcBorders>
              <w:left w:val="single" w:sz="4" w:space="0" w:color="auto"/>
              <w:bottom w:val="nil"/>
            </w:tcBorders>
          </w:tcPr>
          <w:p w14:paraId="355E4D97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3F3542D4" w14:textId="3C970E58" w:rsidR="0013166C" w:rsidRDefault="0013166C" w:rsidP="0013166C">
            <w:r>
              <w:t xml:space="preserve">Birth -3 </w:t>
            </w:r>
            <w:sdt>
              <w:sdtPr>
                <w:id w:val="-3599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333370768"/>
            <w:placeholder>
              <w:docPart w:val="A2FC6DAC6AC845C6867855EE359B9ACE"/>
            </w:placeholder>
            <w:dropDownList>
              <w:listItem w:displayText="Enjoy sharing books with an adult." w:value="Enjoy sharing books with an adult."/>
              <w:listItem w:displayText="• Pay attention and respond to the pictures or the words." w:value="• Pay attention and respond to the pictures or the words."/>
              <w:listItem w:displayText="Have favourite books" w:value="Have favourite books"/>
              <w:listItem w:displayText="Repeat words and phrases from familiar stories." w:value="Repeat words and phrases from familiar stories."/>
              <w:listItem w:displayText="Ask questions about the book" w:value="Ask questions about the book"/>
              <w:listItem w:displayText="Develop play around favourite stories using props" w:value="Develop play around favourite stories using props"/>
              <w:listItem w:displayText="otice some print, such as the first letter of their name, a bus or door " w:value="otice some print, such as the first letter of their name, a bus or door "/>
              <w:listItem w:displayText="Enjoy drawing freely." w:value="Enjoy drawing freely."/>
              <w:listItem w:displayText="Add some marks to their drawings, which they give meaning to." w:value="Add some marks to their drawings, which they give meaning to."/>
              <w:listItem w:displayText="Make marks on their picture to stand for their name." w:value="Make marks on their picture to stand for their name."/>
            </w:dropDownList>
          </w:sdtPr>
          <w:sdtEndPr/>
          <w:sdtContent>
            <w:tc>
              <w:tcPr>
                <w:tcW w:w="4768" w:type="dxa"/>
              </w:tcPr>
              <w:p w14:paraId="7DD374E4" w14:textId="407FD856" w:rsidR="0013166C" w:rsidRDefault="0013166C" w:rsidP="0013166C">
                <w:r>
                  <w:t>Add some marks to their drawings, which they give meaning to.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34384345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6D796C08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6632510F" w14:textId="77777777" w:rsidR="0013166C" w:rsidRDefault="0013166C" w:rsidP="0013166C"/>
        </w:tc>
      </w:tr>
      <w:tr w:rsidR="0013166C" w14:paraId="674B7773" w14:textId="77777777" w:rsidTr="0013166C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F1D4F05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726D32E1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6245C730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29F77A8B" w14:textId="01A0B7E3" w:rsidR="0013166C" w:rsidRDefault="0013166C" w:rsidP="0013166C">
            <w:r>
              <w:t>Birth -3</w:t>
            </w:r>
          </w:p>
        </w:tc>
        <w:sdt>
          <w:sdtPr>
            <w:id w:val="537164185"/>
            <w:placeholder>
              <w:docPart w:val="E7900D2BC94E4A289DC131A2F17E0D0C"/>
            </w:placeholder>
            <w:dropDownList>
              <w:listItem w:displayText="Enjoy songs and rhyme" w:value="Enjoy songs and rhyme"/>
              <w:listItem w:displayText="Enjoy sharing books" w:value="Enjoy sharing books"/>
              <w:listItem w:displayText="Pay attention and respond to the pictures or the words." w:value="Pay attention and respond to the pictures or the words."/>
              <w:listItem w:displayText="have favourite books " w:value="have favourite books "/>
              <w:listItem w:displayText="Repeat words and phrases from familiar stories." w:value="Repeat words and phrases from familiar stories."/>
              <w:listItem w:displayText="Ask questions about the book. " w:value="Ask questions about the book. "/>
              <w:listItem w:displayText="Notice some print, such as the first letter of their name, a bus or door " w:value="Notice some print, such as the first letter of their name, a bus or door "/>
              <w:listItem w:displayText="Enjoy drawing freely." w:value="Enjoy drawing freely."/>
              <w:listItem w:displayText="Add some marks to their drawings, which they give meaning to" w:value="Add some marks to their drawings, which they give meaning to"/>
              <w:listItem w:displayText="Make marks on their picture to stand for their nam" w:value="Make marks on their picture to stand for their nam"/>
            </w:dropDownList>
          </w:sdtPr>
          <w:sdtEndPr/>
          <w:sdtContent>
            <w:tc>
              <w:tcPr>
                <w:tcW w:w="4768" w:type="dxa"/>
              </w:tcPr>
              <w:p w14:paraId="1624F4E0" w14:textId="02B96E22" w:rsidR="0013166C" w:rsidRDefault="0013166C" w:rsidP="0013166C">
                <w:r>
                  <w:t>Enjoy drawing freely.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22D2E8B4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10360521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036F7E43" w14:textId="77777777" w:rsidR="0013166C" w:rsidRDefault="0013166C" w:rsidP="0013166C"/>
        </w:tc>
      </w:tr>
      <w:tr w:rsidR="0013166C" w14:paraId="4CFF9556" w14:textId="77777777" w:rsidTr="0013166C"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237FE98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192EF020" w14:textId="15EE88B7" w:rsidR="0013166C" w:rsidRDefault="00E36A5B" w:rsidP="0013166C">
            <w:r>
              <w:t xml:space="preserve">Phonic sound </w:t>
            </w:r>
            <w:r w:rsidR="00652D8D">
              <w:t>N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38BECC79" w14:textId="7367F6E5" w:rsidR="0013166C" w:rsidRDefault="0013166C" w:rsidP="0013166C"/>
        </w:tc>
        <w:tc>
          <w:tcPr>
            <w:tcW w:w="883" w:type="dxa"/>
          </w:tcPr>
          <w:p w14:paraId="0C23A6C7" w14:textId="77777777" w:rsidR="0013166C" w:rsidRDefault="0013166C" w:rsidP="0013166C">
            <w:r>
              <w:t>3-4</w:t>
            </w:r>
          </w:p>
          <w:p w14:paraId="7EB4C96A" w14:textId="77777777" w:rsidR="00BE478B" w:rsidRDefault="00BE478B" w:rsidP="0013166C"/>
          <w:p w14:paraId="27C5B73F" w14:textId="77777777" w:rsidR="00BE478B" w:rsidRDefault="00BE478B" w:rsidP="0013166C"/>
          <w:p w14:paraId="781775F8" w14:textId="77777777" w:rsidR="00BE478B" w:rsidRDefault="00BE478B" w:rsidP="0013166C"/>
          <w:p w14:paraId="0AB7176D" w14:textId="03A8280E" w:rsidR="00BE478B" w:rsidRDefault="00BE478B" w:rsidP="0013166C"/>
        </w:tc>
        <w:sdt>
          <w:sdtPr>
            <w:id w:val="1215780230"/>
            <w:placeholder>
              <w:docPart w:val="25875B297066422580DF9D454E2F8641"/>
            </w:placeholder>
            <w:dropDownList>
              <w:listItem w:displayText=" print has meaning       " w:value=" print has meaning       "/>
              <w:listItem w:displayText="print can have different purposes " w:value="print can have different purposes "/>
              <w:listItem w:displayText=" we read English text from left to right and   " w:value=" we read English text from left to right and   "/>
              <w:listItem w:displayText="the names of the different parts of a book " w:value="the names of the different parts of a book "/>
              <w:listItem w:displayText=" page sequencing" w:value=" page sequencing"/>
              <w:listItem w:displayText="spot and suggest rhymes " w:value="spot and suggest rhymes "/>
              <w:listItem w:displayText="count or clap syllables in a word " w:value="count or clap syllables in a word "/>
              <w:listItem w:displayText=" recognise words with the same initial  " w:value=" recognise words with the same initial  "/>
              <w:listItem w:displayText=" conversations about stories" w:value=" conversations about stories"/>
              <w:listItem w:displayText="Use some of their print and letter knowledge " w:value="Use some of their print and letter knowledge "/>
              <w:listItem w:displayText="Write some or all of their name." w:value="Write some or all of their name."/>
              <w:listItem w:displayText="Write some letters accurately." w:value="Write some letters accurately."/>
              <w:listItem w:displayText="Use a comfortable grip with good control when holding pens " w:value="Use a comfortable grip with good control when holding pens "/>
              <w:listItem w:displayText="Show a preference for a dominant hand." w:value="Show a preference for a dominant hand."/>
              <w:listItem w:displayText="Understand ‘why’ questions, like: “Why do you think the caterpillar " w:value="Understand ‘why’ questions, like: “Why do you think the caterpillar "/>
              <w:listItem w:displayText="Know many rhymes, be able to talk about familiar books, and be able to " w:value="Know many rhymes, be able to talk about familiar books, and be able to "/>
            </w:dropDownList>
          </w:sdtPr>
          <w:sdtEndPr/>
          <w:sdtContent>
            <w:tc>
              <w:tcPr>
                <w:tcW w:w="4768" w:type="dxa"/>
              </w:tcPr>
              <w:p w14:paraId="2D0A5F6E" w14:textId="4EB1B082" w:rsidR="0013166C" w:rsidRDefault="0013166C" w:rsidP="0013166C">
                <w:r>
                  <w:t xml:space="preserve">Use a comfortable grip with good control when holding pens </w:t>
                </w:r>
              </w:p>
            </w:tc>
          </w:sdtContent>
        </w:sdt>
        <w:tc>
          <w:tcPr>
            <w:tcW w:w="1417" w:type="dxa"/>
          </w:tcPr>
          <w:p w14:paraId="01FBC699" w14:textId="1A55CCB4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32FE8192" w14:textId="5C2BEA93" w:rsidR="0013166C" w:rsidRDefault="0013166C" w:rsidP="0013166C">
            <w:r w:rsidRPr="00BE2E4B">
              <w:t xml:space="preserve">Can share toys </w:t>
            </w:r>
            <w:proofErr w:type="spellStart"/>
            <w:r w:rsidRPr="00BE2E4B">
              <w:t>etc</w:t>
            </w:r>
            <w:proofErr w:type="spellEnd"/>
            <w:r w:rsidRPr="00BE2E4B">
              <w:t xml:space="preserve"> with peers</w:t>
            </w:r>
          </w:p>
        </w:tc>
        <w:tc>
          <w:tcPr>
            <w:tcW w:w="1839" w:type="dxa"/>
          </w:tcPr>
          <w:p w14:paraId="68BD9B66" w14:textId="413D2C4F" w:rsidR="0013166C" w:rsidRDefault="0013166C" w:rsidP="0013166C">
            <w:r>
              <w:t>sound activities</w:t>
            </w:r>
          </w:p>
        </w:tc>
      </w:tr>
      <w:tr w:rsidR="0013166C" w14:paraId="0197081B" w14:textId="77777777" w:rsidTr="0013166C">
        <w:tc>
          <w:tcPr>
            <w:tcW w:w="993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6751FF48" w14:textId="77777777" w:rsidR="0013166C" w:rsidRDefault="0013166C" w:rsidP="0013166C"/>
        </w:tc>
        <w:tc>
          <w:tcPr>
            <w:tcW w:w="19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BB608C" w14:textId="2D1B98ED" w:rsidR="002A2D7E" w:rsidRDefault="00373FAC" w:rsidP="0013166C">
            <w:r>
              <w:t>Fruit drawing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73AA35" w14:textId="6C2DB5A6" w:rsidR="00814E74" w:rsidRDefault="00373FAC" w:rsidP="0013166C">
            <w:proofErr w:type="spellStart"/>
            <w:r>
              <w:t>Handas</w:t>
            </w:r>
            <w:proofErr w:type="spellEnd"/>
            <w:r>
              <w:t xml:space="preserve"> surprise</w:t>
            </w:r>
          </w:p>
        </w:tc>
        <w:tc>
          <w:tcPr>
            <w:tcW w:w="883" w:type="dxa"/>
          </w:tcPr>
          <w:p w14:paraId="0A559ACF" w14:textId="473B08AB" w:rsidR="0013166C" w:rsidRDefault="0013166C" w:rsidP="0013166C">
            <w:r>
              <w:t>3-4</w:t>
            </w:r>
          </w:p>
        </w:tc>
        <w:sdt>
          <w:sdtPr>
            <w:id w:val="690115379"/>
            <w:placeholder>
              <w:docPart w:val="25875B297066422580DF9D454E2F8641"/>
            </w:placeholder>
            <w:dropDownList>
              <w:listItem w:displayText=" print has meaning" w:value=" print has meaning"/>
              <w:listItem w:displayText=" print can have different purposes" w:value=" print can have different purposes"/>
              <w:listItem w:displayText=" we read English text from left to right and   " w:value=" we read English text from left to right and   "/>
              <w:listItem w:displayText="- the names of the different parts of a book " w:value="- the names of the different parts of a book "/>
              <w:listItem w:displayText=" page sequencing" w:value=" page sequencing"/>
              <w:listItem w:displayText="spot and suggest rhymes" w:value="spot and suggest rhymes"/>
              <w:listItem w:displayText="count or clap syllables in a word " w:value="count or clap syllables in a word "/>
              <w:listItem w:displayText="recognise words with the same initial  " w:value="recognise words with the same initial  "/>
              <w:listItem w:displayText="Engage in extended conversations about " w:value="Engage in extended conversations about "/>
              <w:listItem w:displayText="Use some of their print and letter knowledge " w:value="Use some of their print and letter knowledge "/>
              <w:listItem w:displayText="Write some or all of their name." w:value="Write some or all of their name."/>
              <w:listItem w:displayText=" Write some letters accurately." w:value=" Write some letters accurately."/>
            </w:dropDownList>
          </w:sdtPr>
          <w:sdtEndPr/>
          <w:sdtContent>
            <w:tc>
              <w:tcPr>
                <w:tcW w:w="4768" w:type="dxa"/>
              </w:tcPr>
              <w:p w14:paraId="1120ABBA" w14:textId="0AB450CB" w:rsidR="0013166C" w:rsidRDefault="0013166C" w:rsidP="0013166C">
                <w:r>
                  <w:t xml:space="preserve"> Write some letters accurately.</w:t>
                </w:r>
              </w:p>
            </w:tc>
          </w:sdtContent>
        </w:sdt>
        <w:tc>
          <w:tcPr>
            <w:tcW w:w="1417" w:type="dxa"/>
          </w:tcPr>
          <w:p w14:paraId="6EAE5FE1" w14:textId="77777777" w:rsidR="003D0B02" w:rsidRDefault="003D0B02" w:rsidP="003D0B02">
            <w:r>
              <w:t>•</w:t>
            </w:r>
            <w:r>
              <w:tab/>
              <w:t>Model speech sounds and words</w:t>
            </w:r>
          </w:p>
          <w:p w14:paraId="79BF92E8" w14:textId="32A122D1" w:rsidR="0013166C" w:rsidRDefault="003D0B02" w:rsidP="003D0B02">
            <w:r>
              <w:t>•</w:t>
            </w:r>
            <w:r>
              <w:tab/>
              <w:t>Give opportunities to talk</w:t>
            </w:r>
          </w:p>
          <w:p w14:paraId="077494D5" w14:textId="77777777" w:rsidR="0013166C" w:rsidRDefault="0013166C" w:rsidP="0013166C"/>
          <w:p w14:paraId="2D68BEB6" w14:textId="77777777" w:rsidR="0013166C" w:rsidRDefault="0013166C" w:rsidP="0013166C"/>
        </w:tc>
        <w:tc>
          <w:tcPr>
            <w:tcW w:w="1732" w:type="dxa"/>
          </w:tcPr>
          <w:p w14:paraId="2669122D" w14:textId="33A9181D" w:rsidR="0013166C" w:rsidRDefault="0013166C" w:rsidP="0013166C">
            <w:r>
              <w:t>Constantly seeks adult attention - model waiting through people games/turn taking/role play area.</w:t>
            </w:r>
          </w:p>
        </w:tc>
        <w:tc>
          <w:tcPr>
            <w:tcW w:w="1839" w:type="dxa"/>
          </w:tcPr>
          <w:p w14:paraId="27EB1BD2" w14:textId="0BA7CB7A" w:rsidR="0013166C" w:rsidRDefault="0013166C" w:rsidP="0013166C">
            <w:r w:rsidRPr="002F0287">
              <w:t>sound activities</w:t>
            </w:r>
          </w:p>
        </w:tc>
      </w:tr>
      <w:tr w:rsidR="0013166C" w14:paraId="202C9864" w14:textId="77777777" w:rsidTr="0013166C">
        <w:tc>
          <w:tcPr>
            <w:tcW w:w="993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20E799E" w14:textId="77777777" w:rsidR="0013166C" w:rsidRDefault="0013166C" w:rsidP="0013166C">
            <w:r>
              <w:t>Home Corner</w:t>
            </w:r>
          </w:p>
        </w:tc>
        <w:tc>
          <w:tcPr>
            <w:tcW w:w="1917" w:type="dxa"/>
            <w:tcBorders>
              <w:bottom w:val="nil"/>
              <w:right w:val="single" w:sz="4" w:space="0" w:color="auto"/>
            </w:tcBorders>
          </w:tcPr>
          <w:p w14:paraId="105C8E00" w14:textId="24DA24CF" w:rsidR="0013166C" w:rsidRDefault="00373FAC" w:rsidP="0013166C">
            <w:r>
              <w:t>Home</w:t>
            </w:r>
          </w:p>
        </w:tc>
        <w:tc>
          <w:tcPr>
            <w:tcW w:w="1902" w:type="dxa"/>
            <w:tcBorders>
              <w:left w:val="single" w:sz="4" w:space="0" w:color="auto"/>
              <w:bottom w:val="nil"/>
            </w:tcBorders>
          </w:tcPr>
          <w:p w14:paraId="49C0432E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4A6D5AB6" w14:textId="65154905" w:rsidR="0013166C" w:rsidRDefault="0013166C" w:rsidP="0013166C">
            <w:r>
              <w:t>Birth -3</w:t>
            </w:r>
          </w:p>
        </w:tc>
        <w:sdt>
          <w:sdtPr>
            <w:id w:val="789712279"/>
            <w:placeholder>
              <w:docPart w:val="430DE02CCBB740BC8ECE0A03CBEDDEAD"/>
            </w:placeholder>
            <w:dropDownList>
              <w:listItem w:displayText=" Reach or point to something they want while making sounds." w:value=" Reach or point to something they want while making sounds."/>
              <w:listItem w:displayText=" Constantly babble and use single words during play." w:value=" Constantly babble and use single words during play."/>
              <w:listItem w:displayText=" Understand single words in context – ‘cup’, ‘milk’, ‘daddy’." w:value=" Understand single words in context – ‘cup’, ‘milk’, ‘daddy’."/>
              <w:listItem w:displayText="Understand simple instructions like “give to nanny” or “stop”." w:value="Understand simple instructions like “give to nanny” or “stop”."/>
              <w:listItem w:displayText=" Recognise and point to objects if asked about them." w:value=" Recognise and point to objects if asked about them."/>
              <w:listItem w:displayText="Identify familiar objects and properties" w:value="Identify familiar objects and properties"/>
              <w:listItem w:displayText=" Understand and act on longer sentences like ‘make teddy jump’ or ‘find your coat’." w:value=" Understand and act on longer sentences like ‘make teddy jump’ or ‘find your coat’."/>
              <w:listItem w:displayText="Play with increasing confidence on their own and with other children, because they " w:value="Play with increasing confidence on their own and with other children, because they "/>
              <w:listItem w:displayText="Begin to show ‘effortful control’. For example, waiting for a turn and resisting the " w:value="Begin to show ‘effortful control’. For example, waiting for a turn and resisting the "/>
              <w:listItem w:displayText="Develop friendships with other children." w:value="Develop friendships with other children."/>
              <w:listItem w:displayText="se large and small motor skills to do things " w:value="se large and small motor skills to do things "/>
              <w:listItem w:displayText="Start to develop pretend play" w:value="Start to develop pretend play"/>
            </w:dropDownList>
          </w:sdtPr>
          <w:sdtEndPr/>
          <w:sdtContent>
            <w:tc>
              <w:tcPr>
                <w:tcW w:w="4768" w:type="dxa"/>
              </w:tcPr>
              <w:p w14:paraId="6FDE29DA" w14:textId="5B1F43B3" w:rsidR="0013166C" w:rsidRDefault="0013166C" w:rsidP="0013166C">
                <w:r>
                  <w:t xml:space="preserve"> Understand single words in context – ‘cup’, ‘milk’, ‘daddy’.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38F890D9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32D9AA07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635C962C" w14:textId="77777777" w:rsidR="0013166C" w:rsidRDefault="0013166C" w:rsidP="0013166C"/>
        </w:tc>
      </w:tr>
      <w:tr w:rsidR="0013166C" w14:paraId="54DEC1AF" w14:textId="77777777" w:rsidTr="0013166C"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BF447BE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55710F1A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6D5D326F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2B64ABEF" w14:textId="35EFF19D" w:rsidR="0013166C" w:rsidRDefault="0013166C" w:rsidP="0013166C">
            <w:r>
              <w:t>Birth -3</w:t>
            </w:r>
          </w:p>
        </w:tc>
        <w:sdt>
          <w:sdtPr>
            <w:id w:val="-1047525077"/>
            <w:placeholder>
              <w:docPart w:val="5D4CAF22515E4BCF975CCFC19E1DF246"/>
            </w:placeholder>
            <w:dropDownList>
              <w:listItem w:displayText="Start to develop pretend play" w:value="Start to develop pretend play"/>
              <w:listItem w:displayText="Make connections between the features of their family and " w:value="Make connections between the features of their family and "/>
              <w:listItem w:displayText="Notice differences between people." w:value="Notice differences between people."/>
              <w:listItem w:displayText="Begin to show ‘effortful control’. For example, waiting for a turn a" w:value="Begin to show ‘effortful control’. For example, waiting for a turn a"/>
              <w:listItem w:displayText="Notice and ask questions about differences, " w:value="Notice and ask questions about differences, "/>
              <w:listItem w:displayText="Reach or point to something they want while making sounds." w:value="Reach or point to something they want while making sounds."/>
              <w:listItem w:displayText="Understand single words in context – ‘cup’, ‘milk’, ‘daddy’." w:value="Understand single words in context – ‘cup’, ‘milk’, ‘daddy’."/>
              <w:listItem w:displayText="Understand simple instructions like “give to nanny” or “stop”." w:value="Understand simple instructions like “give to nanny” or “stop”."/>
              <w:listItem w:displayText=" Recognise and point to objects if asked about them." w:value=" Recognise and point to objects if asked about them."/>
              <w:listItem w:displayText=" Develop pretend play:" w:value=" Develop pretend play:"/>
            </w:dropDownList>
          </w:sdtPr>
          <w:sdtEndPr/>
          <w:sdtContent>
            <w:tc>
              <w:tcPr>
                <w:tcW w:w="4768" w:type="dxa"/>
              </w:tcPr>
              <w:p w14:paraId="5024C0F9" w14:textId="79BA8676" w:rsidR="0013166C" w:rsidRDefault="0013166C" w:rsidP="0013166C">
                <w:r>
                  <w:t>Notice differences between people.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2D0BDF6F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3B876A09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54FBA466" w14:textId="77777777" w:rsidR="0013166C" w:rsidRDefault="0013166C" w:rsidP="0013166C"/>
        </w:tc>
      </w:tr>
      <w:tr w:rsidR="0013166C" w14:paraId="7215A851" w14:textId="77777777" w:rsidTr="0013166C"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12CB65E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2B5CD4AB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23577785" w14:textId="77777777" w:rsidR="0013166C" w:rsidRDefault="0013166C" w:rsidP="0013166C"/>
        </w:tc>
        <w:tc>
          <w:tcPr>
            <w:tcW w:w="883" w:type="dxa"/>
          </w:tcPr>
          <w:p w14:paraId="6D90EEA9" w14:textId="7C9F3DE6" w:rsidR="0013166C" w:rsidRDefault="0013166C" w:rsidP="0013166C">
            <w:r>
              <w:t>3-4</w:t>
            </w:r>
          </w:p>
        </w:tc>
        <w:sdt>
          <w:sdtPr>
            <w:id w:val="-1462728234"/>
            <w:placeholder>
              <w:docPart w:val="20B081A6E75841AEB89FFFF5E2CF2F57"/>
            </w:placeholder>
            <w:dropDownList>
              <w:listItem w:displayText="Take part in simple pretend play, using an object " w:value="Take part in simple pretend play, using an object "/>
              <w:listItem w:displayText="Begin to make sense of their own life-story " w:value="Begin to make sense of their own life-story "/>
              <w:listItem w:displayText="Explore how things work." w:value="Explore how things work."/>
              <w:listItem w:displayText="Continue developing positive attitudes about " w:value="Continue developing positive attitudes about "/>
              <w:listItem w:displayText=" Understand position through words alone " w:value=" Understand position through words alone "/>
              <w:listItem w:displayText="Discuss routes and locations, using words like ‘in front " w:value="Discuss routes and locations, using words like ‘in front "/>
              <w:listItem w:displayText="Make comparisons between objects relating to size, " w:value="Make comparisons between objects relating to size, "/>
              <w:listItem w:displayText=" print can have different purposes " w:value=" print can have different purposes "/>
              <w:listItem w:displayText="Use some of their print and letter knowledge " w:value="Use some of their print and letter knowledge "/>
              <w:listItem w:displayText=" Play with one or more other children, extending and elaborating " w:value=" Play with one or more other children, extending and elaborating "/>
              <w:listItem w:displayText="Find solutions to conflicts and rivalries." w:value="Find solutions to conflicts and rivalries."/>
              <w:listItem w:displayText="Develop appropriate ways of being assertive." w:value="Develop appropriate ways of being assertive."/>
              <w:listItem w:displayText="Talk with others to solve conflicts" w:value="Talk with others to solve conflicts"/>
            </w:dropDownList>
          </w:sdtPr>
          <w:sdtEndPr/>
          <w:sdtContent>
            <w:tc>
              <w:tcPr>
                <w:tcW w:w="4768" w:type="dxa"/>
              </w:tcPr>
              <w:p w14:paraId="6C20BA92" w14:textId="32A43304" w:rsidR="0013166C" w:rsidRDefault="00831F93" w:rsidP="0013166C">
                <w:r>
                  <w:t>Talk with others to solve conflicts</w:t>
                </w:r>
              </w:p>
            </w:tc>
          </w:sdtContent>
        </w:sdt>
        <w:tc>
          <w:tcPr>
            <w:tcW w:w="1417" w:type="dxa"/>
          </w:tcPr>
          <w:p w14:paraId="3EA26E4C" w14:textId="4E8F76BF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786E2BCD" w14:textId="4AFF1463" w:rsidR="0013166C" w:rsidRDefault="0013166C" w:rsidP="0013166C">
            <w:r w:rsidRPr="00AE15A2">
              <w:t>Can play with other children</w:t>
            </w:r>
          </w:p>
        </w:tc>
        <w:tc>
          <w:tcPr>
            <w:tcW w:w="1839" w:type="dxa"/>
          </w:tcPr>
          <w:p w14:paraId="359361A4" w14:textId="77777777" w:rsidR="0013166C" w:rsidRDefault="0013166C" w:rsidP="0013166C"/>
        </w:tc>
      </w:tr>
      <w:tr w:rsidR="0013166C" w14:paraId="4CD68DBC" w14:textId="77777777" w:rsidTr="0013166C">
        <w:tc>
          <w:tcPr>
            <w:tcW w:w="993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6EBB2DCC" w14:textId="77777777" w:rsidR="0013166C" w:rsidRDefault="0013166C" w:rsidP="0013166C"/>
        </w:tc>
        <w:tc>
          <w:tcPr>
            <w:tcW w:w="19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06AA53" w14:textId="77777777" w:rsidR="0013166C" w:rsidRDefault="0013166C" w:rsidP="0013166C"/>
          <w:p w14:paraId="192A63AA" w14:textId="77777777" w:rsidR="00B74BD1" w:rsidRDefault="00B74BD1" w:rsidP="0013166C"/>
          <w:p w14:paraId="0D59FF77" w14:textId="77777777" w:rsidR="00B74BD1" w:rsidRDefault="00B74BD1" w:rsidP="0013166C"/>
          <w:p w14:paraId="1DD8F0B5" w14:textId="35EF9A0F" w:rsidR="00B74BD1" w:rsidRDefault="00B74BD1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972480" w14:textId="77777777" w:rsidR="0013166C" w:rsidRDefault="0013166C" w:rsidP="0013166C"/>
        </w:tc>
        <w:tc>
          <w:tcPr>
            <w:tcW w:w="883" w:type="dxa"/>
          </w:tcPr>
          <w:p w14:paraId="0F6006B0" w14:textId="11CAAC90" w:rsidR="0013166C" w:rsidRDefault="0013166C" w:rsidP="0013166C">
            <w:r>
              <w:t>3-4</w:t>
            </w:r>
          </w:p>
        </w:tc>
        <w:sdt>
          <w:sdtPr>
            <w:id w:val="1437801429"/>
            <w:placeholder>
              <w:docPart w:val="2C5CD013C7624527AAA61D2A8EDA336D"/>
            </w:placeholder>
            <w:dropDownList>
              <w:listItem w:displayText="Talk with others to solve conflicts" w:value="Talk with others to solve conflicts"/>
              <w:listItem w:displayText="Find solutions to conflicts and rivalries" w:value="Find solutions to conflicts and rivalries"/>
              <w:listItem w:displayText="ake part in simple pretend play" w:value="ake part in simple pretend play"/>
              <w:listItem w:displayText="Begin to make sense of their own life-story " w:value="Begin to make sense of their own life-story "/>
              <w:listItem w:displayText="Continue developing positive attitudes about " w:value="Continue developing positive attitudes about "/>
              <w:listItem w:displayText="print can have different purposes " w:value="print can have different purposes "/>
              <w:listItem w:displayText="Use some of their print and letter knowledge " w:value="Use some of their print and letter knowledge "/>
            </w:dropDownList>
          </w:sdtPr>
          <w:sdtEndPr/>
          <w:sdtContent>
            <w:tc>
              <w:tcPr>
                <w:tcW w:w="4768" w:type="dxa"/>
              </w:tcPr>
              <w:p w14:paraId="71ED4CA6" w14:textId="0FB5209B" w:rsidR="0013166C" w:rsidRDefault="00652D8D" w:rsidP="0013166C">
                <w:r>
                  <w:t>ake part in simple pretend play</w:t>
                </w:r>
              </w:p>
            </w:tc>
          </w:sdtContent>
        </w:sdt>
        <w:tc>
          <w:tcPr>
            <w:tcW w:w="1417" w:type="dxa"/>
          </w:tcPr>
          <w:p w14:paraId="68FE9F74" w14:textId="77777777" w:rsidR="003D0B02" w:rsidRDefault="003D0B02" w:rsidP="003D0B02">
            <w:r>
              <w:t>•</w:t>
            </w:r>
            <w:r>
              <w:tab/>
              <w:t>Model speech sounds and words</w:t>
            </w:r>
          </w:p>
          <w:p w14:paraId="45E495E3" w14:textId="0B3820ED" w:rsidR="0013166C" w:rsidRDefault="003D0B02" w:rsidP="003D0B02">
            <w:r>
              <w:t>•</w:t>
            </w:r>
            <w:r>
              <w:tab/>
              <w:t>Give opportunities to talk</w:t>
            </w:r>
          </w:p>
          <w:p w14:paraId="3DFA6018" w14:textId="77777777" w:rsidR="0013166C" w:rsidRDefault="0013166C" w:rsidP="0013166C"/>
          <w:p w14:paraId="37A27DC8" w14:textId="77777777" w:rsidR="0013166C" w:rsidRDefault="0013166C" w:rsidP="0013166C"/>
        </w:tc>
        <w:tc>
          <w:tcPr>
            <w:tcW w:w="1732" w:type="dxa"/>
          </w:tcPr>
          <w:p w14:paraId="6FC036B3" w14:textId="2E813A5C" w:rsidR="0013166C" w:rsidRDefault="0013166C" w:rsidP="0013166C">
            <w:r w:rsidRPr="009E7364">
              <w:t xml:space="preserve">Can </w:t>
            </w:r>
            <w:proofErr w:type="spellStart"/>
            <w:r w:rsidRPr="009E7364">
              <w:t>recognise</w:t>
            </w:r>
            <w:proofErr w:type="spellEnd"/>
            <w:r w:rsidRPr="009E7364">
              <w:t xml:space="preserve"> familiar logos or letters</w:t>
            </w:r>
          </w:p>
        </w:tc>
        <w:tc>
          <w:tcPr>
            <w:tcW w:w="1839" w:type="dxa"/>
          </w:tcPr>
          <w:p w14:paraId="3BFF5116" w14:textId="77777777" w:rsidR="0013166C" w:rsidRDefault="0013166C" w:rsidP="0013166C"/>
        </w:tc>
      </w:tr>
      <w:tr w:rsidR="0013166C" w14:paraId="1FB73B09" w14:textId="77777777" w:rsidTr="0013166C">
        <w:tc>
          <w:tcPr>
            <w:tcW w:w="993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9DEF464" w14:textId="7C8594FE" w:rsidR="0013166C" w:rsidRDefault="0013166C" w:rsidP="0013166C">
            <w:r>
              <w:t xml:space="preserve">Carpet </w:t>
            </w:r>
          </w:p>
        </w:tc>
        <w:tc>
          <w:tcPr>
            <w:tcW w:w="1917" w:type="dxa"/>
            <w:tcBorders>
              <w:bottom w:val="nil"/>
              <w:right w:val="single" w:sz="4" w:space="0" w:color="auto"/>
            </w:tcBorders>
          </w:tcPr>
          <w:p w14:paraId="295285C8" w14:textId="1950B6CC" w:rsidR="0013166C" w:rsidRDefault="00652D8D" w:rsidP="0013166C">
            <w:r>
              <w:t xml:space="preserve">What the ladybird </w:t>
            </w:r>
            <w:proofErr w:type="gramStart"/>
            <w:r>
              <w:t xml:space="preserve">heard </w:t>
            </w:r>
            <w:r w:rsidR="00B225B9">
              <w:t xml:space="preserve"> story</w:t>
            </w:r>
            <w:proofErr w:type="gramEnd"/>
            <w:r w:rsidR="00B225B9">
              <w:t xml:space="preserve"> + props</w:t>
            </w:r>
          </w:p>
        </w:tc>
        <w:tc>
          <w:tcPr>
            <w:tcW w:w="1902" w:type="dxa"/>
            <w:tcBorders>
              <w:left w:val="single" w:sz="4" w:space="0" w:color="auto"/>
              <w:bottom w:val="nil"/>
            </w:tcBorders>
          </w:tcPr>
          <w:p w14:paraId="5DE3213F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41E8506E" w14:textId="04168EC7" w:rsidR="0013166C" w:rsidRDefault="0013166C" w:rsidP="0013166C">
            <w:r>
              <w:t>Birth -3</w:t>
            </w:r>
          </w:p>
        </w:tc>
        <w:sdt>
          <w:sdtPr>
            <w:id w:val="-1466342475"/>
            <w:placeholder>
              <w:docPart w:val="96963D6BCF1A4003824DD4FF89BD3C08"/>
            </w:placeholder>
            <w:dropDownList>
              <w:listItem w:displayText=" Understand frequently used words such as ‘all gone’, ‘no’ and ‘bye-bye’." w:value=" Understand frequently used words such as ‘all gone’, ‘no’ and ‘bye-bye’."/>
              <w:listItem w:displayText=" Understand simple instructions like “give to nanny” or “stop”." w:value=" Understand simple instructions like “give to nanny” or “stop”."/>
              <w:listItem w:displayText="Listen to other people’s talk with interest, but can easily be distracted by " w:value="Listen to other people’s talk with interest, but can easily be distracted by "/>
              <w:listItem w:displayText="Express preferences and decisions. They also try new things and start " w:value="Express preferences and decisions. They also try new things and start "/>
              <w:listItem w:displayText="Begin to show ‘effortful control’." w:value="Begin to show ‘effortful control’."/>
              <w:listItem w:displayText="Develop friendships with other children." w:value="Develop friendships with other children."/>
              <w:listItem w:displayText="Build independently with a range of appropriate resources." w:value="Build independently with a range of appropriate resources."/>
              <w:listItem w:displayText="Develop manipulation and control." w:value="Develop manipulation and control."/>
              <w:listItem w:displayText="Explore different materials, using all their senses to investigate them. " w:value="Explore different materials, using all their senses to investigate them. "/>
              <w:listItem w:displayText="Use their imagination as they consider what they can do with different " w:value="Use their imagination as they consider what they can do with different "/>
              <w:listItem w:displayText=" Make simple models which express their ideas." w:value=" Make simple models which express their ideas."/>
            </w:dropDownList>
          </w:sdtPr>
          <w:sdtEndPr/>
          <w:sdtContent>
            <w:tc>
              <w:tcPr>
                <w:tcW w:w="4768" w:type="dxa"/>
              </w:tcPr>
              <w:p w14:paraId="6D7F54B0" w14:textId="273A0E92" w:rsidR="0013166C" w:rsidRDefault="0013166C" w:rsidP="0013166C">
                <w:r>
                  <w:t xml:space="preserve">Listen to other people’s talk with interest, but can easily be distracted by 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48E0C5DE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7213BF12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7A96052E" w14:textId="77777777" w:rsidR="0013166C" w:rsidRDefault="0013166C" w:rsidP="0013166C"/>
        </w:tc>
      </w:tr>
      <w:tr w:rsidR="0013166C" w14:paraId="2197EAB1" w14:textId="77777777" w:rsidTr="0013166C"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E10AD3A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70D25E5D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517AFCE3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764467E7" w14:textId="4C00F05A" w:rsidR="0013166C" w:rsidRDefault="0013166C" w:rsidP="0013166C">
            <w:r>
              <w:t>Birth -3</w:t>
            </w:r>
          </w:p>
        </w:tc>
        <w:sdt>
          <w:sdtPr>
            <w:id w:val="1991289111"/>
            <w:placeholder>
              <w:docPart w:val="C2E10D99155A4433B367333CA9A4D342"/>
            </w:placeholder>
            <w:dropDownList>
              <w:listItem w:displayText=" Make simple models which express their ideas." w:value=" Make simple models which express their ideas."/>
              <w:listItem w:displayText="Use their imagination as they consider what they can do with different " w:value="Use their imagination as they consider what they can do with different "/>
              <w:listItem w:displayText="Explore different materials, using all their senses to investigate them. " w:value="Explore different materials, using all their senses to investigate them. "/>
              <w:listItem w:displayText=" Explore natural materials, indoors and outside." w:value=" Explore natural materials, indoors and outside."/>
              <w:listItem w:displayText=" Explore materials with different properties." w:value=" Explore materials with different properties."/>
              <w:listItem w:displayText="Repeat actions that have an effect." w:value="Repeat actions that have an effect."/>
              <w:listItem w:displayText=" Reach out for objects as co-ordination develops." w:value=" Reach out for objects as co-ordination develops."/>
              <w:listItem w:displayText="Pass things from one hand to the other. Let go of things " w:value="Pass things from one hand to the other. Let go of things "/>
              <w:listItem w:displayText=" Build independently with a range of appropriate resources." w:value=" Build independently with a range of appropriate resources."/>
              <w:listItem w:displayText="• Develop manipulation and control." w:value="• Develop manipulation and control."/>
              <w:listItem w:displayText="Develop friendships with other children." w:value="Develop friendships with other children."/>
            </w:dropDownList>
          </w:sdtPr>
          <w:sdtEndPr/>
          <w:sdtContent>
            <w:tc>
              <w:tcPr>
                <w:tcW w:w="4768" w:type="dxa"/>
              </w:tcPr>
              <w:p w14:paraId="39530826" w14:textId="4A52E38F" w:rsidR="0013166C" w:rsidRDefault="00B96139" w:rsidP="0013166C">
                <w:r>
                  <w:t>Repeat actions that have an effect.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416C5DC4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7555F860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7E266259" w14:textId="77777777" w:rsidR="0013166C" w:rsidRDefault="0013166C" w:rsidP="0013166C"/>
        </w:tc>
      </w:tr>
      <w:tr w:rsidR="0013166C" w14:paraId="441E07DC" w14:textId="77777777" w:rsidTr="0013166C"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E167959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4F3A216D" w14:textId="4348167F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04212120" w14:textId="77777777" w:rsidR="0013166C" w:rsidRDefault="0013166C" w:rsidP="0013166C"/>
        </w:tc>
        <w:tc>
          <w:tcPr>
            <w:tcW w:w="883" w:type="dxa"/>
          </w:tcPr>
          <w:p w14:paraId="060089E4" w14:textId="70702342" w:rsidR="0013166C" w:rsidRDefault="0013166C" w:rsidP="0013166C">
            <w:r>
              <w:t>3-4</w:t>
            </w:r>
          </w:p>
        </w:tc>
        <w:sdt>
          <w:sdtPr>
            <w:id w:val="-157308738"/>
            <w:placeholder>
              <w:docPart w:val="2D61551A305747EBB3DA337A984E65EC"/>
            </w:placeholder>
            <w:dropDownList>
              <w:listItem w:displayText="Play with one or more other children, extending and elaborating " w:value="Play with one or more other children, extending and elaborating "/>
              <w:listItem w:displayText="Find solutions to conflicts and rivalries" w:value="Find solutions to conflicts and rivalries"/>
              <w:listItem w:displayText="ncreasingly follow rules, understanding why they are important." w:value="ncreasingly follow rules, understanding why they are important."/>
              <w:listItem w:displayText="Talk with others to solve conflicts." w:value="Talk with others to solve conflicts."/>
              <w:listItem w:displayText="Start taking part in some group activities w" w:value="Start taking part in some group activities w"/>
              <w:listItem w:displayText="Match their developing physical skills to tasks and activities i" w:value="Match their developing physical skills to tasks and activities i"/>
              <w:listItem w:displayText="Collaborate with others to manage large items," w:value="Collaborate with others to manage large items,"/>
              <w:listItem w:displayText="Begin to develop complex stories using small world " w:value="Begin to develop complex stories using small world "/>
              <w:listItem w:displayText="Make imaginative and complex ‘small worlds’ with " w:value="Make imaginative and complex ‘small worlds’ with "/>
              <w:listItem w:displayText="xplore different materials freely, to develop their " w:value="xplore different materials freely, to develop their "/>
            </w:dropDownList>
          </w:sdtPr>
          <w:sdtEndPr/>
          <w:sdtContent>
            <w:tc>
              <w:tcPr>
                <w:tcW w:w="4768" w:type="dxa"/>
              </w:tcPr>
              <w:p w14:paraId="5DB6AB52" w14:textId="285A5C1B" w:rsidR="0013166C" w:rsidRDefault="006969AA" w:rsidP="0013166C">
                <w:r>
                  <w:t xml:space="preserve">Play with one or more other children, extending and elaborating </w:t>
                </w:r>
              </w:p>
            </w:tc>
          </w:sdtContent>
        </w:sdt>
        <w:tc>
          <w:tcPr>
            <w:tcW w:w="1417" w:type="dxa"/>
          </w:tcPr>
          <w:p w14:paraId="43D74B2C" w14:textId="3603C3B8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356B9D6B" w14:textId="77777777" w:rsidR="0013166C" w:rsidRDefault="0013166C" w:rsidP="0013166C"/>
        </w:tc>
        <w:tc>
          <w:tcPr>
            <w:tcW w:w="1839" w:type="dxa"/>
          </w:tcPr>
          <w:p w14:paraId="7C82E1D1" w14:textId="382238C1" w:rsidR="0013166C" w:rsidRDefault="0013166C" w:rsidP="0013166C">
            <w:r>
              <w:t>Sound lotto</w:t>
            </w:r>
          </w:p>
        </w:tc>
      </w:tr>
      <w:tr w:rsidR="0013166C" w14:paraId="669FF185" w14:textId="77777777" w:rsidTr="0013166C">
        <w:tc>
          <w:tcPr>
            <w:tcW w:w="993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55EE14AC" w14:textId="77777777" w:rsidR="0013166C" w:rsidRDefault="0013166C" w:rsidP="0013166C"/>
        </w:tc>
        <w:tc>
          <w:tcPr>
            <w:tcW w:w="1917" w:type="dxa"/>
            <w:tcBorders>
              <w:top w:val="nil"/>
              <w:right w:val="single" w:sz="4" w:space="0" w:color="auto"/>
            </w:tcBorders>
          </w:tcPr>
          <w:p w14:paraId="299BE7EC" w14:textId="06EAAB92" w:rsidR="0013166C" w:rsidRDefault="0013166C" w:rsidP="0013166C">
            <w:r>
              <w:t>Songs and rhymes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</w:tcBorders>
          </w:tcPr>
          <w:p w14:paraId="5D1D0F9D" w14:textId="77777777" w:rsidR="0013166C" w:rsidRDefault="0013166C" w:rsidP="0013166C"/>
        </w:tc>
        <w:tc>
          <w:tcPr>
            <w:tcW w:w="883" w:type="dxa"/>
          </w:tcPr>
          <w:p w14:paraId="2BA0D2E0" w14:textId="77777777" w:rsidR="0013166C" w:rsidRDefault="0013166C" w:rsidP="0013166C">
            <w:r>
              <w:t>3-4</w:t>
            </w:r>
          </w:p>
          <w:p w14:paraId="097BECA6" w14:textId="77777777" w:rsidR="0013166C" w:rsidRDefault="0013166C" w:rsidP="0013166C"/>
          <w:p w14:paraId="0D3473F7" w14:textId="77777777" w:rsidR="0013166C" w:rsidRDefault="0013166C" w:rsidP="0013166C"/>
          <w:p w14:paraId="3EECF3CB" w14:textId="27376A2D" w:rsidR="0013166C" w:rsidRDefault="0013166C" w:rsidP="0013166C"/>
        </w:tc>
        <w:sdt>
          <w:sdtPr>
            <w:id w:val="-1042285860"/>
            <w:placeholder>
              <w:docPart w:val="BE993CF048E44E0CBF996E0E2DD7BAAA"/>
            </w:placeholder>
            <w:dropDownList>
              <w:listItem w:displayText="xplore different materials freely, to develop their " w:value="xplore different materials freely, to develop their "/>
              <w:listItem w:displayText="Take part in simple pretend play, using an object " w:value="Take part in simple pretend play, using an object "/>
              <w:listItem w:displayText="Make imaginative and complex ‘small worlds’ " w:value="Make imaginative and complex ‘small worlds’ "/>
              <w:listItem w:displayText="Explore different materials freely, to develop their " w:value="Explore different materials freely, to develop their "/>
              <w:listItem w:displayText="Start taking part in some group activities " w:value="Start taking part in some group activities "/>
              <w:listItem w:displayText="Match their developing physical skills to tasks and activities in the " w:value="Match their developing physical skills to tasks and activities in the "/>
              <w:listItem w:displayText="Play with one or more other children, extending and elaborating " w:value="Play with one or more other children, extending and elaborating "/>
              <w:listItem w:displayText="Find solutions to conflicts and rivalries." w:value="Find solutions to conflicts and rivalries."/>
              <w:listItem w:displayText=" Increasingly follow rules" w:value=" Increasingly follow rules"/>
              <w:listItem w:displayText="Remember rules " w:value="Remember rules "/>
            </w:dropDownList>
          </w:sdtPr>
          <w:sdtEndPr/>
          <w:sdtContent>
            <w:tc>
              <w:tcPr>
                <w:tcW w:w="4768" w:type="dxa"/>
              </w:tcPr>
              <w:p w14:paraId="235192F5" w14:textId="4569579E" w:rsidR="0013166C" w:rsidRDefault="0073205B" w:rsidP="0013166C">
                <w:r>
                  <w:t xml:space="preserve">Start taking part in some group activities </w:t>
                </w:r>
              </w:p>
            </w:tc>
          </w:sdtContent>
        </w:sdt>
        <w:tc>
          <w:tcPr>
            <w:tcW w:w="1417" w:type="dxa"/>
          </w:tcPr>
          <w:p w14:paraId="7FB3B5B3" w14:textId="77777777" w:rsidR="003D0B02" w:rsidRDefault="003D0B02" w:rsidP="003D0B02">
            <w:r>
              <w:t>•</w:t>
            </w:r>
            <w:r>
              <w:tab/>
              <w:t>Model speech sounds and words</w:t>
            </w:r>
          </w:p>
          <w:p w14:paraId="77A2542D" w14:textId="2C4E9894" w:rsidR="0013166C" w:rsidRDefault="003D0B02" w:rsidP="003D0B02">
            <w:r>
              <w:lastRenderedPageBreak/>
              <w:t>•</w:t>
            </w:r>
            <w:r>
              <w:tab/>
              <w:t>Give opportunities to talk</w:t>
            </w:r>
          </w:p>
          <w:p w14:paraId="512DD613" w14:textId="77777777" w:rsidR="0013166C" w:rsidRDefault="0013166C" w:rsidP="0013166C"/>
          <w:p w14:paraId="0B7F7D2D" w14:textId="77777777" w:rsidR="0013166C" w:rsidRDefault="0013166C" w:rsidP="0013166C"/>
        </w:tc>
        <w:tc>
          <w:tcPr>
            <w:tcW w:w="1732" w:type="dxa"/>
          </w:tcPr>
          <w:p w14:paraId="34F1D55B" w14:textId="57F362B9" w:rsidR="0013166C" w:rsidRDefault="0013166C" w:rsidP="0013166C">
            <w:r w:rsidRPr="0083138E">
              <w:lastRenderedPageBreak/>
              <w:t xml:space="preserve">Speaks clearly in home language and is </w:t>
            </w:r>
            <w:r w:rsidRPr="0083138E">
              <w:lastRenderedPageBreak/>
              <w:t>easily understood by adults</w:t>
            </w:r>
          </w:p>
        </w:tc>
        <w:tc>
          <w:tcPr>
            <w:tcW w:w="1839" w:type="dxa"/>
          </w:tcPr>
          <w:p w14:paraId="3C92CBC4" w14:textId="77777777" w:rsidR="0013166C" w:rsidRDefault="0013166C" w:rsidP="0013166C"/>
        </w:tc>
      </w:tr>
    </w:tbl>
    <w:p w14:paraId="53608F27" w14:textId="3BAB8493" w:rsidR="008C681C" w:rsidRDefault="008C681C"/>
    <w:p w14:paraId="652BAE3A" w14:textId="3A15320B" w:rsidR="00AE61C9" w:rsidRDefault="00AE61C9">
      <w:r>
        <w:t xml:space="preserve">Notes </w:t>
      </w:r>
      <w:r w:rsidR="00643EF6">
        <w:t>–</w:t>
      </w:r>
      <w:r>
        <w:t xml:space="preserve"> </w:t>
      </w:r>
    </w:p>
    <w:p w14:paraId="6AB4888C" w14:textId="17CA8C0B" w:rsidR="001318D5" w:rsidRPr="001318D5" w:rsidRDefault="001318D5" w:rsidP="001318D5">
      <w:pPr>
        <w:jc w:val="center"/>
        <w:rPr>
          <w:b/>
          <w:bCs/>
          <w:sz w:val="36"/>
          <w:szCs w:val="36"/>
          <w:u w:val="single"/>
        </w:rPr>
      </w:pPr>
      <w:r w:rsidRPr="001318D5">
        <w:rPr>
          <w:b/>
          <w:bCs/>
          <w:sz w:val="36"/>
          <w:szCs w:val="36"/>
          <w:u w:val="single"/>
        </w:rPr>
        <w:t>Outside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995"/>
        <w:gridCol w:w="1905"/>
        <w:gridCol w:w="1891"/>
        <w:gridCol w:w="880"/>
        <w:gridCol w:w="4718"/>
        <w:gridCol w:w="1503"/>
        <w:gridCol w:w="1732"/>
        <w:gridCol w:w="1827"/>
      </w:tblGrid>
      <w:tr w:rsidR="001318D5" w14:paraId="37411D2A" w14:textId="77777777" w:rsidTr="006D31A0">
        <w:trPr>
          <w:trHeight w:val="609"/>
        </w:trPr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48842D" w14:textId="77777777" w:rsidR="001318D5" w:rsidRDefault="001318D5" w:rsidP="000F114B">
            <w:r>
              <w:t>Area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0372EF" w14:textId="77777777" w:rsidR="001318D5" w:rsidRDefault="001318D5" w:rsidP="000F114B">
            <w:r>
              <w:t>Focus / Activity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5D2AB1" w14:textId="77777777" w:rsidR="001318D5" w:rsidRDefault="001318D5" w:rsidP="000F114B">
            <w:r>
              <w:t>Children’s Interests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3BA97B" w14:textId="77777777" w:rsidR="001318D5" w:rsidRDefault="001318D5" w:rsidP="000F114B"/>
        </w:tc>
        <w:tc>
          <w:tcPr>
            <w:tcW w:w="47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E1C413" w14:textId="4734B26C" w:rsidR="001318D5" w:rsidRDefault="003B73DA" w:rsidP="000F114B">
            <w:r>
              <w:t>I</w:t>
            </w:r>
            <w:r w:rsidR="001318D5">
              <w:t>ntents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2BF86D" w14:textId="77777777" w:rsidR="001318D5" w:rsidRDefault="001318D5" w:rsidP="000F114B">
            <w:r>
              <w:t>Pupil Premium Focus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E63A2E" w14:textId="77777777" w:rsidR="001318D5" w:rsidRDefault="001318D5" w:rsidP="000F114B">
            <w:r>
              <w:t>Ready for Learning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29C3F" w14:textId="77777777" w:rsidR="001318D5" w:rsidRDefault="001318D5" w:rsidP="000F114B">
            <w:r>
              <w:t>Little Wandle Phonics</w:t>
            </w:r>
          </w:p>
        </w:tc>
      </w:tr>
      <w:tr w:rsidR="001318D5" w14:paraId="2647FD62" w14:textId="77777777" w:rsidTr="006D31A0">
        <w:trPr>
          <w:trHeight w:val="658"/>
        </w:trPr>
        <w:tc>
          <w:tcPr>
            <w:tcW w:w="994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808ACE6" w14:textId="69DD45C5" w:rsidR="001318D5" w:rsidRDefault="00E40506" w:rsidP="000F114B">
            <w:r>
              <w:t>Art</w:t>
            </w:r>
          </w:p>
        </w:tc>
        <w:tc>
          <w:tcPr>
            <w:tcW w:w="1917" w:type="dxa"/>
            <w:tcBorders>
              <w:bottom w:val="nil"/>
              <w:right w:val="single" w:sz="4" w:space="0" w:color="auto"/>
            </w:tcBorders>
          </w:tcPr>
          <w:p w14:paraId="5FDDC8D2" w14:textId="058F5AD8" w:rsidR="001318D5" w:rsidRPr="001318D5" w:rsidRDefault="0073205B" w:rsidP="000F114B">
            <w:pPr>
              <w:rPr>
                <w:bCs/>
              </w:rPr>
            </w:pPr>
            <w:r>
              <w:rPr>
                <w:bCs/>
              </w:rPr>
              <w:t xml:space="preserve">Summer </w:t>
            </w:r>
            <w:proofErr w:type="spellStart"/>
            <w:r w:rsidR="008E13EB">
              <w:rPr>
                <w:bCs/>
              </w:rPr>
              <w:t>colouring</w:t>
            </w:r>
            <w:proofErr w:type="spellEnd"/>
            <w:r w:rsidR="008E13EB">
              <w:rPr>
                <w:bCs/>
              </w:rPr>
              <w:t xml:space="preserve"> + pictures</w:t>
            </w:r>
          </w:p>
        </w:tc>
        <w:tc>
          <w:tcPr>
            <w:tcW w:w="1902" w:type="dxa"/>
            <w:tcBorders>
              <w:left w:val="single" w:sz="4" w:space="0" w:color="auto"/>
              <w:bottom w:val="nil"/>
            </w:tcBorders>
          </w:tcPr>
          <w:p w14:paraId="5A6E1540" w14:textId="77777777" w:rsidR="001318D5" w:rsidRDefault="001318D5" w:rsidP="000F114B"/>
        </w:tc>
        <w:tc>
          <w:tcPr>
            <w:tcW w:w="883" w:type="dxa"/>
            <w:shd w:val="clear" w:color="auto" w:fill="BFBFBF" w:themeFill="background1" w:themeFillShade="BF"/>
          </w:tcPr>
          <w:p w14:paraId="4C3226D8" w14:textId="77777777" w:rsidR="001318D5" w:rsidRDefault="001318D5" w:rsidP="000F114B">
            <w:r>
              <w:t>Birth -3</w:t>
            </w:r>
          </w:p>
        </w:tc>
        <w:sdt>
          <w:sdtPr>
            <w:alias w:val="birth to 3"/>
            <w:tag w:val="intent"/>
            <w:id w:val="1723020740"/>
            <w:placeholder>
              <w:docPart w:val="021B87E19BC04E8F9B8953DF4EDD1BE3"/>
            </w:placeholder>
            <w:dropDownList>
              <w:listItem w:displayText="Start to make marks intentionally." w:value="Start to make marks intentionally."/>
              <w:listItem w:displayText="Explore paint, using fingers and other parts of their bodies as well as " w:value="Explore paint, using fingers and other parts of their bodies as well as "/>
              <w:listItem w:displayText="Express ideas and feelings through making marks, and sometimes " w:value="Express ideas and feelings through making marks, and sometimes "/>
              <w:listItem w:displayText="Explore different materials" w:value="Explore different materials"/>
              <w:listItem w:displayText="Use their imagination as they consider what they can do with different " w:value="Use their imagination as they consider what they can do with different "/>
              <w:listItem w:displayText="Make simple models which express their ideas." w:value="Make simple models which express their ideas."/>
            </w:dropDownList>
          </w:sdtPr>
          <w:sdtEndPr/>
          <w:sdtContent>
            <w:tc>
              <w:tcPr>
                <w:tcW w:w="4767" w:type="dxa"/>
              </w:tcPr>
              <w:p w14:paraId="3B090A34" w14:textId="77777777" w:rsidR="001318D5" w:rsidRDefault="001318D5" w:rsidP="000F114B">
                <w:r>
                  <w:t>Explore different materials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64D94FA5" w14:textId="77777777" w:rsidR="001318D5" w:rsidRDefault="001318D5" w:rsidP="000F114B"/>
        </w:tc>
        <w:tc>
          <w:tcPr>
            <w:tcW w:w="1732" w:type="dxa"/>
            <w:shd w:val="clear" w:color="auto" w:fill="000000" w:themeFill="text1"/>
          </w:tcPr>
          <w:p w14:paraId="7FD15636" w14:textId="77777777" w:rsidR="001318D5" w:rsidRDefault="001318D5" w:rsidP="000F114B"/>
        </w:tc>
        <w:tc>
          <w:tcPr>
            <w:tcW w:w="1839" w:type="dxa"/>
            <w:shd w:val="clear" w:color="auto" w:fill="000000" w:themeFill="text1"/>
          </w:tcPr>
          <w:p w14:paraId="1CE55DB0" w14:textId="77777777" w:rsidR="001318D5" w:rsidRDefault="001318D5" w:rsidP="000F114B"/>
        </w:tc>
      </w:tr>
      <w:tr w:rsidR="001318D5" w14:paraId="65179490" w14:textId="77777777" w:rsidTr="006D31A0">
        <w:trPr>
          <w:trHeight w:val="658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2D06747" w14:textId="77777777" w:rsidR="001318D5" w:rsidRDefault="001318D5" w:rsidP="000F114B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0016DDFF" w14:textId="77777777" w:rsidR="001318D5" w:rsidRDefault="001318D5" w:rsidP="000F114B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084F32E4" w14:textId="77777777" w:rsidR="001318D5" w:rsidRDefault="001318D5" w:rsidP="000F114B"/>
        </w:tc>
        <w:tc>
          <w:tcPr>
            <w:tcW w:w="883" w:type="dxa"/>
            <w:shd w:val="clear" w:color="auto" w:fill="BFBFBF" w:themeFill="background1" w:themeFillShade="BF"/>
          </w:tcPr>
          <w:p w14:paraId="61601198" w14:textId="77777777" w:rsidR="001318D5" w:rsidRDefault="001318D5" w:rsidP="000F114B">
            <w:r>
              <w:t>Birth -3</w:t>
            </w:r>
          </w:p>
        </w:tc>
        <w:sdt>
          <w:sdtPr>
            <w:id w:val="-61184408"/>
            <w:placeholder>
              <w:docPart w:val="58F39EA02C5C41DEBB9ABE7EC692404B"/>
            </w:placeholder>
            <w:dropDownList>
              <w:listItem w:displayText="Start to make marks intentionally." w:value="Start to make marks intentionally."/>
              <w:listItem w:displayText="Explore paint" w:value="Explore paint"/>
              <w:listItem w:displayText="Express ideas and feelings through making marks, and sometimes " w:value="Express ideas and feelings through making marks, and sometimes "/>
              <w:listItem w:displayText="Explore different materials," w:value="Explore different materials,"/>
              <w:listItem w:displayText="Use their imagination as they consider what they can do with different " w:value="Use their imagination as they consider what they can do with different "/>
              <w:listItem w:displayText="Make simple models which express their ideas." w:value="Make simple models which express their ideas."/>
            </w:dropDownList>
          </w:sdtPr>
          <w:sdtEndPr/>
          <w:sdtContent>
            <w:tc>
              <w:tcPr>
                <w:tcW w:w="4767" w:type="dxa"/>
              </w:tcPr>
              <w:p w14:paraId="3D8FE7A1" w14:textId="77777777" w:rsidR="001318D5" w:rsidRDefault="001318D5" w:rsidP="000F114B">
                <w:r>
                  <w:t xml:space="preserve">Use their imagination as they consider what they can do with different 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54B5D2F8" w14:textId="77777777" w:rsidR="001318D5" w:rsidRDefault="001318D5" w:rsidP="000F114B"/>
        </w:tc>
        <w:tc>
          <w:tcPr>
            <w:tcW w:w="1732" w:type="dxa"/>
            <w:shd w:val="clear" w:color="auto" w:fill="000000" w:themeFill="text1"/>
          </w:tcPr>
          <w:p w14:paraId="5E6B58DF" w14:textId="77777777" w:rsidR="001318D5" w:rsidRDefault="001318D5" w:rsidP="000F114B"/>
        </w:tc>
        <w:tc>
          <w:tcPr>
            <w:tcW w:w="1839" w:type="dxa"/>
            <w:shd w:val="clear" w:color="auto" w:fill="000000" w:themeFill="text1"/>
          </w:tcPr>
          <w:p w14:paraId="573D489D" w14:textId="77777777" w:rsidR="001318D5" w:rsidRDefault="001318D5" w:rsidP="000F114B"/>
        </w:tc>
      </w:tr>
      <w:tr w:rsidR="0013166C" w14:paraId="4771C44A" w14:textId="77777777" w:rsidTr="006D31A0">
        <w:trPr>
          <w:trHeight w:val="658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4AB36DF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4764EBB1" w14:textId="5167DA02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7F051C08" w14:textId="77777777" w:rsidR="0013166C" w:rsidRDefault="005802BE" w:rsidP="0013166C">
            <w:r>
              <w:t>Pencil hold</w:t>
            </w:r>
          </w:p>
          <w:p w14:paraId="3C59C24D" w14:textId="77777777" w:rsidR="005802BE" w:rsidRDefault="005802BE" w:rsidP="0013166C">
            <w:r>
              <w:t>Write name / letters</w:t>
            </w:r>
          </w:p>
          <w:p w14:paraId="05B2C79C" w14:textId="2515287E" w:rsidR="00B96139" w:rsidRDefault="00B96139" w:rsidP="0013166C">
            <w:r>
              <w:t>tents</w:t>
            </w:r>
          </w:p>
        </w:tc>
        <w:tc>
          <w:tcPr>
            <w:tcW w:w="883" w:type="dxa"/>
          </w:tcPr>
          <w:p w14:paraId="36A06B23" w14:textId="77777777" w:rsidR="0013166C" w:rsidRDefault="0013166C" w:rsidP="0013166C">
            <w:r>
              <w:t>3-4</w:t>
            </w:r>
          </w:p>
        </w:tc>
        <w:sdt>
          <w:sdtPr>
            <w:alias w:val="3 to 4 "/>
            <w:tag w:val="3 to 4 "/>
            <w:id w:val="3567769"/>
            <w:placeholder>
              <w:docPart w:val="D0B23DEEC6FA488F8EACD08D804FAFD2"/>
            </w:placeholder>
            <w:dropDownList>
              <w:listItem w:displayText="Explore different materials freely" w:value="Explore different materials freely"/>
              <w:listItem w:displayText="Develop their own ideas and then decide which " w:value="Develop their own ideas and then decide which "/>
              <w:listItem w:displayText="oin different materials and explore different textures." w:value="oin different materials and explore different textures."/>
              <w:listItem w:displayText="Create closed shapes with continuous lines, and begin " w:value="Create closed shapes with continuous lines, and begin "/>
              <w:listItem w:displayText="Draw with increasing complexity and detail, such as " w:value="Draw with increasing complexity and detail, such as "/>
              <w:listItem w:displayText="Use drawing to represent ideas like movement or " w:value="Use drawing to represent ideas like movement or "/>
              <w:listItem w:displayText="Show different emotions in their drawings and " w:value="Show different emotions in their drawings and "/>
              <w:listItem w:displayText="Explore colour and colour-mixing." w:value="Explore colour and colour-mixing."/>
              <w:listItem w:displayText="Select and use activities and resources, with help when needed. " w:value="Select and use activities and resources, with help when needed. "/>
              <w:listItem w:displayText="Find solutions to conflicts and rivalries" w:value="Find solutions to conflicts and rivalries"/>
              <w:listItem w:displayText="ncreasingly follow rules" w:value="ncreasingly follow rules"/>
              <w:listItem w:displayText="Remember rules " w:value="Remember rules "/>
              <w:listItem w:displayText="Develop appropriate ways of being assertive." w:value="Develop appropriate ways of being assertive."/>
              <w:listItem w:displayText="alk with others to solve conflicts." w:value="alk with others to solve conflicts."/>
              <w:listItem w:displayText="Choose the right resources to carry out their own plan." w:value="Choose the right resources to carry out their own plan."/>
              <w:listItem w:displayText="Use one-handed tools and equipment," w:value="Use one-handed tools and equipment,"/>
              <w:listItem w:displayText="Use a comfortable grip with good control when holding pens " w:value="Use a comfortable grip with good control when holding pens "/>
              <w:listItem w:displayText="dominant hand." w:value="dominant hand."/>
            </w:dropDownList>
          </w:sdtPr>
          <w:sdtEndPr/>
          <w:sdtContent>
            <w:tc>
              <w:tcPr>
                <w:tcW w:w="4767" w:type="dxa"/>
              </w:tcPr>
              <w:p w14:paraId="433AF1C9" w14:textId="4DBACA98" w:rsidR="0013166C" w:rsidRDefault="005802BE" w:rsidP="0013166C">
                <w:r>
                  <w:t>dominant hand.</w:t>
                </w:r>
              </w:p>
            </w:tc>
          </w:sdtContent>
        </w:sdt>
        <w:tc>
          <w:tcPr>
            <w:tcW w:w="1417" w:type="dxa"/>
          </w:tcPr>
          <w:p w14:paraId="475A7E37" w14:textId="79A57D4D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75A8E7C8" w14:textId="77777777" w:rsidR="0013166C" w:rsidRDefault="0013166C" w:rsidP="0013166C">
            <w:r w:rsidRPr="00DB0356">
              <w:t>Can wait patiently when required</w:t>
            </w:r>
          </w:p>
        </w:tc>
        <w:tc>
          <w:tcPr>
            <w:tcW w:w="1839" w:type="dxa"/>
          </w:tcPr>
          <w:p w14:paraId="6BD0E1C2" w14:textId="77777777" w:rsidR="0013166C" w:rsidRDefault="0013166C" w:rsidP="0013166C"/>
        </w:tc>
      </w:tr>
      <w:tr w:rsidR="0013166C" w14:paraId="63843576" w14:textId="77777777" w:rsidTr="006D31A0">
        <w:trPr>
          <w:trHeight w:val="45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842B9D" w14:textId="77777777" w:rsidR="0013166C" w:rsidRDefault="0013166C" w:rsidP="0013166C"/>
        </w:tc>
        <w:tc>
          <w:tcPr>
            <w:tcW w:w="19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8A12FB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070537" w14:textId="77777777" w:rsidR="0013166C" w:rsidRDefault="0013166C" w:rsidP="0013166C"/>
        </w:tc>
        <w:tc>
          <w:tcPr>
            <w:tcW w:w="883" w:type="dxa"/>
          </w:tcPr>
          <w:p w14:paraId="6F600D9B" w14:textId="77777777" w:rsidR="0013166C" w:rsidRDefault="0013166C" w:rsidP="0013166C">
            <w:r>
              <w:t>3-4</w:t>
            </w:r>
          </w:p>
        </w:tc>
        <w:sdt>
          <w:sdtPr>
            <w:id w:val="22669768"/>
            <w:placeholder>
              <w:docPart w:val="57098F9BEA8E4F7A8219A4FA8D8FA70C"/>
            </w:placeholder>
            <w:dropDownList>
              <w:listItem w:displayText=" Explore different materials freely, to develop their " w:value=" Explore different materials freely, to develop their "/>
              <w:listItem w:displayText="Develop their own ideas and then decide which " w:value="Develop their own ideas and then decide which "/>
              <w:listItem w:displayText="Join different materials and explore different textures." w:value="Join different materials and explore different textures."/>
              <w:listItem w:displayText="Create closed shapes with continuous lines, and begin " w:value="Create closed shapes with continuous lines, and begin "/>
              <w:listItem w:displayText="Draw with increasing complexity and detail" w:value="Draw with increasing complexity and detail"/>
              <w:listItem w:displayText="Use drawing to represent ideas like movement or " w:value="Use drawing to represent ideas like movement or "/>
              <w:listItem w:displayText="Show different emotions in their drawing" w:value="Show different emotions in their drawing"/>
              <w:listItem w:displayText="Explore colour and colour-mixing." w:value="Explore colour and colour-mixing."/>
            </w:dropDownList>
          </w:sdtPr>
          <w:sdtEndPr/>
          <w:sdtContent>
            <w:tc>
              <w:tcPr>
                <w:tcW w:w="4767" w:type="dxa"/>
              </w:tcPr>
              <w:p w14:paraId="52F6F29C" w14:textId="5344E8F2" w:rsidR="0013166C" w:rsidRDefault="00D515F9" w:rsidP="0013166C">
                <w:r>
                  <w:t xml:space="preserve">Create closed shapes with continuous lines, and begin 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</w:tcPr>
          <w:p w14:paraId="409F591F" w14:textId="68A62638" w:rsidR="003D0B02" w:rsidRDefault="003D0B02" w:rsidP="003D0B02">
            <w:r>
              <w:t>•Model speech sounds and words</w:t>
            </w:r>
          </w:p>
          <w:p w14:paraId="66C63BE3" w14:textId="3C2AD141" w:rsidR="0013166C" w:rsidRDefault="003D0B02" w:rsidP="003D0B02">
            <w:r>
              <w:t>•</w:t>
            </w:r>
            <w:r>
              <w:tab/>
              <w:t>Give opportunities to talk</w:t>
            </w:r>
          </w:p>
          <w:p w14:paraId="5DF45EE9" w14:textId="77777777" w:rsidR="0013166C" w:rsidRDefault="0013166C" w:rsidP="0013166C"/>
        </w:tc>
        <w:tc>
          <w:tcPr>
            <w:tcW w:w="1732" w:type="dxa"/>
            <w:shd w:val="clear" w:color="auto" w:fill="FFFFFF" w:themeFill="background1"/>
          </w:tcPr>
          <w:p w14:paraId="02E9FC9F" w14:textId="77777777" w:rsidR="0013166C" w:rsidRDefault="0013166C" w:rsidP="0013166C">
            <w:r w:rsidRPr="00CF1371">
              <w:t>Can work independently on most tasks</w:t>
            </w:r>
          </w:p>
          <w:p w14:paraId="658D096B" w14:textId="77777777" w:rsidR="0013166C" w:rsidRDefault="0013166C" w:rsidP="0013166C"/>
          <w:p w14:paraId="6EAF4DC6" w14:textId="77777777" w:rsidR="0013166C" w:rsidRPr="00F57747" w:rsidRDefault="0013166C" w:rsidP="0013166C">
            <w:r w:rsidRPr="00F57747">
              <w:t>Can use scissors and other tools</w:t>
            </w:r>
          </w:p>
          <w:p w14:paraId="56479818" w14:textId="77777777" w:rsidR="0013166C" w:rsidRDefault="0013166C" w:rsidP="0013166C"/>
        </w:tc>
        <w:tc>
          <w:tcPr>
            <w:tcW w:w="1839" w:type="dxa"/>
            <w:shd w:val="clear" w:color="auto" w:fill="FFFFFF" w:themeFill="background1"/>
          </w:tcPr>
          <w:p w14:paraId="13A2B19B" w14:textId="77777777" w:rsidR="0013166C" w:rsidRDefault="0013166C" w:rsidP="0013166C"/>
        </w:tc>
      </w:tr>
      <w:tr w:rsidR="0013166C" w14:paraId="3876235D" w14:textId="77777777" w:rsidTr="006D31A0">
        <w:trPr>
          <w:trHeight w:val="45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203EBDF" w14:textId="3AD44328" w:rsidR="0013166C" w:rsidRDefault="0013166C" w:rsidP="0013166C">
            <w:proofErr w:type="spellStart"/>
            <w:r>
              <w:t>Maths</w:t>
            </w:r>
            <w:proofErr w:type="spellEnd"/>
            <w: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B7CBB74" w14:textId="14FA92A8" w:rsidR="0013166C" w:rsidRDefault="004908AD" w:rsidP="0013166C">
            <w:r>
              <w:t>Exploring number bugs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302B22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51F37099" w14:textId="77777777" w:rsidR="0013166C" w:rsidRDefault="0013166C" w:rsidP="0013166C">
            <w:r>
              <w:t>Birth -3</w:t>
            </w:r>
          </w:p>
        </w:tc>
        <w:sdt>
          <w:sdtPr>
            <w:id w:val="-139186836"/>
            <w:placeholder>
              <w:docPart w:val="FBBB877E4A2E45D5930879D4371D2ABC"/>
            </w:placeholder>
            <w:dropDownList>
              <w:listItem w:displayText="Combine objects like stacking blocks and cups. Put objects inside " w:value="Combine objects like stacking blocks and cups. Put objects inside "/>
              <w:listItem w:displayText="Take part in finger rhymes with numbers." w:value="Take part in finger rhymes with numbers."/>
              <w:listItem w:displayText="eact to changes of amount in a group of up to three items." w:value="eact to changes of amount in a group of up to three items."/>
              <w:listItem w:displayText="Compare amounts, saying ‘lots’, ‘more’ or ‘same’." w:value="Compare amounts, saying ‘lots’, ‘more’ or ‘same’."/>
              <w:listItem w:displayText="Develop counting-like behaviour," w:value="Develop counting-like behaviour,"/>
              <w:listItem w:displayText="Count in everyday contexts, sometimes skipping numbers - ‘1-2-3-5.’" w:value="Count in everyday contexts, sometimes skipping numbers - ‘1-2-3-5.’"/>
              <w:listItem w:displayText="uild with a range of resources." w:value="uild with a range of resources."/>
              <w:listItem w:displayText="Complete inset puzzles." w:value="Complete inset puzzles."/>
              <w:listItem w:displayText="Compare sizes, weights etc. using gesture and language - ‘bigger/" w:value="Compare sizes, weights etc. using gesture and language - ‘bigger/"/>
              <w:listItem w:displayText="Notice patterns and arrange things in patterns." w:value="Notice patterns and arrange things in patterns."/>
            </w:dropDownList>
          </w:sdtPr>
          <w:sdtEndPr/>
          <w:sdtContent>
            <w:tc>
              <w:tcPr>
                <w:tcW w:w="4767" w:type="dxa"/>
              </w:tcPr>
              <w:p w14:paraId="03336EBC" w14:textId="3F92A8A3" w:rsidR="0013166C" w:rsidRDefault="0013166C" w:rsidP="0013166C">
                <w:r>
                  <w:t>Compare amounts, saying ‘lots’, ‘more’ or ‘same’.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672BCAE8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1614115C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1AEAB032" w14:textId="77777777" w:rsidR="0013166C" w:rsidRDefault="0013166C" w:rsidP="0013166C"/>
        </w:tc>
      </w:tr>
      <w:tr w:rsidR="0013166C" w14:paraId="5AD32F6D" w14:textId="77777777" w:rsidTr="006D31A0">
        <w:trPr>
          <w:trHeight w:val="45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7377F47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171A8E21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70CB3877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3F421B13" w14:textId="77777777" w:rsidR="0013166C" w:rsidRDefault="0013166C" w:rsidP="0013166C">
            <w:r>
              <w:t>Birth -3</w:t>
            </w:r>
          </w:p>
        </w:tc>
        <w:sdt>
          <w:sdtPr>
            <w:id w:val="-653532221"/>
            <w:placeholder>
              <w:docPart w:val="5438C2BAEEAC4943A7E57E06C90AC4B0"/>
            </w:placeholder>
            <w:dropDownList>
              <w:listItem w:displayText="ombine objects like stacking blocks and cups. Put objects inside " w:value="ombine objects like stacking blocks and cups. Put objects inside "/>
              <w:listItem w:displayText="React to changes of amount in a group of up to three items." w:value="React to changes of amount in a group of up to three items."/>
              <w:listItem w:displayText="Compare amounts, saying ‘lots’, ‘more’ or ‘same’." w:value="Compare amounts, saying ‘lots’, ‘more’ or ‘same’."/>
              <w:listItem w:displayText="Develop counting-like behaviour" w:value="Develop counting-like behaviour"/>
              <w:listItem w:displayText="Count in everyday contexts, sometimes skipping numbers - ‘1-2-3-5.’" w:value="Count in everyday contexts, sometimes skipping numbers - ‘1-2-3-5.’"/>
              <w:listItem w:displayText="uild with a range of resources." w:value="uild with a range of resources."/>
              <w:listItem w:displayText="Complete inset puzzles." w:value="Complete inset puzzles."/>
              <w:listItem w:displayText=" Compare sizes, weights etc. using gesture and language - ‘bigger/" w:value=" Compare sizes, weights etc. using gesture and language - ‘bigger/"/>
              <w:listItem w:displayText=" Notice patterns and arrange things in patterns." w:value=" Notice patterns and arrange things in patterns."/>
            </w:dropDownList>
          </w:sdtPr>
          <w:sdtEndPr/>
          <w:sdtContent>
            <w:tc>
              <w:tcPr>
                <w:tcW w:w="4767" w:type="dxa"/>
              </w:tcPr>
              <w:p w14:paraId="66158CD4" w14:textId="0527023B" w:rsidR="0013166C" w:rsidRDefault="0013166C" w:rsidP="0013166C">
                <w:r>
                  <w:t>Count in everyday contexts, sometimes skipping numbers - ‘1-2-3-5.’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63C8948E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20F7E8E0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61AD9252" w14:textId="77777777" w:rsidR="0013166C" w:rsidRDefault="0013166C" w:rsidP="0013166C"/>
        </w:tc>
      </w:tr>
      <w:tr w:rsidR="0013166C" w14:paraId="4CFA700E" w14:textId="77777777" w:rsidTr="006D31A0">
        <w:trPr>
          <w:trHeight w:val="45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2CF480E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150C2AAA" w14:textId="36BFD2F1" w:rsidR="00270EF7" w:rsidRDefault="004908AD" w:rsidP="0013166C">
            <w:r>
              <w:t>Bug counting activities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0ECD6CB0" w14:textId="77777777" w:rsidR="0013166C" w:rsidRDefault="0013166C" w:rsidP="0013166C"/>
        </w:tc>
        <w:tc>
          <w:tcPr>
            <w:tcW w:w="883" w:type="dxa"/>
          </w:tcPr>
          <w:p w14:paraId="79CF66DD" w14:textId="77777777" w:rsidR="0013166C" w:rsidRDefault="0013166C" w:rsidP="0013166C">
            <w:r>
              <w:t>3-4</w:t>
            </w:r>
          </w:p>
        </w:tc>
        <w:sdt>
          <w:sdtPr>
            <w:id w:val="731664367"/>
            <w:placeholder>
              <w:docPart w:val="CF8C2FDED9344E4F962BA255CD4995FE"/>
            </w:placeholder>
            <w:dropDownList>
              <w:listItem w:displayText="Develop fast recognition of up to 3 objects, w" w:value="Develop fast recognition of up to 3 objects, w"/>
              <w:listItem w:displayText="Recite numbers past 5." w:value="Recite numbers past 5."/>
              <w:listItem w:displayText="Say one number for each item in order: 1,2,3,4,5." w:value="Say one number for each item in order: 1,2,3,4,5."/>
              <w:listItem w:displayText="Know that the last number reached when counting a " w:value="Know that the last number reached when counting a "/>
              <w:listItem w:displayText="• Show ‘finger numbers’ up to 5." w:value="• Show ‘finger numbers’ up to 5."/>
              <w:listItem w:displayText="Link numerals and amounts: " w:value="Link numerals and amounts: "/>
              <w:listItem w:displayText="Experiment with their own symbols and marks as well " w:value="Experiment with their own symbols and marks as well "/>
              <w:listItem w:displayText="Solve real world mathematical problems with " w:value="Solve real world mathematical problems with "/>
              <w:listItem w:displayText="Compare quantities using language: ‘" w:value="Compare quantities using language: ‘"/>
              <w:listItem w:displayText="Talk about and explore 2D and 3D shapes" w:value="Talk about and explore 2D and 3D shapes"/>
              <w:listItem w:displayText="Understand position through words alone –" w:value="Understand position through words alone –"/>
              <w:listItem w:displayText="Describe a familiar route." w:value="Describe a familiar route."/>
              <w:listItem w:displayText="Discuss routes and locations, using words like ‘in front " w:value="Discuss routes and locations, using words like ‘in front "/>
              <w:listItem w:displayText="Make comparisons between objects relating to size, " w:value="Make comparisons between objects relating to size, "/>
              <w:listItem w:displayText="Select shapes appropriately:" w:value="Select shapes appropriately:"/>
              <w:listItem w:displayText="Combine shapes to make new ones –" w:value="Combine shapes to make new ones –"/>
              <w:listItem w:displayText="Talk about and identifies the patterns around them. " w:value="Talk about and identifies the patterns around them. "/>
              <w:listItem w:displayText=" Extend and create ABAB patterns –" w:value=" Extend and create ABAB patterns –"/>
              <w:listItem w:displayText=" Notice and correct an error in a repeating pattern." w:value=" Notice and correct an error in a repeating pattern."/>
              <w:listItem w:displayText="• Begin to describe a sequence of events, real or fictional, " w:value="• Begin to describe a sequence of events, real or fictional, "/>
            </w:dropDownList>
          </w:sdtPr>
          <w:sdtEndPr/>
          <w:sdtContent>
            <w:tc>
              <w:tcPr>
                <w:tcW w:w="4767" w:type="dxa"/>
              </w:tcPr>
              <w:p w14:paraId="24AA1EB4" w14:textId="49D39E22" w:rsidR="0013166C" w:rsidRDefault="007E0E39" w:rsidP="0013166C">
                <w:r>
                  <w:t>Say one number for each item in order: 1,2,3,4,5.</w:t>
                </w:r>
              </w:p>
            </w:tc>
          </w:sdtContent>
        </w:sdt>
        <w:tc>
          <w:tcPr>
            <w:tcW w:w="1417" w:type="dxa"/>
          </w:tcPr>
          <w:p w14:paraId="2D68A0F4" w14:textId="7B6C5D5F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21F38802" w14:textId="77777777" w:rsidR="0013166C" w:rsidRDefault="0013166C" w:rsidP="0013166C">
            <w:r w:rsidRPr="0080682A">
              <w:t>Gets easily frustrated if a task is too difficult</w:t>
            </w:r>
            <w:r>
              <w:t xml:space="preserve"> – adults to model asking for help</w:t>
            </w:r>
          </w:p>
        </w:tc>
        <w:tc>
          <w:tcPr>
            <w:tcW w:w="1839" w:type="dxa"/>
          </w:tcPr>
          <w:p w14:paraId="16B586A0" w14:textId="77777777" w:rsidR="0013166C" w:rsidRDefault="0013166C" w:rsidP="0013166C"/>
        </w:tc>
      </w:tr>
      <w:tr w:rsidR="0013166C" w14:paraId="5AC862E4" w14:textId="77777777" w:rsidTr="006D31A0">
        <w:tc>
          <w:tcPr>
            <w:tcW w:w="994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3EA9B150" w14:textId="77777777" w:rsidR="0013166C" w:rsidRDefault="0013166C" w:rsidP="0013166C"/>
        </w:tc>
        <w:tc>
          <w:tcPr>
            <w:tcW w:w="19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0416F1" w14:textId="0530159D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F0DCF7" w14:textId="77777777" w:rsidR="0013166C" w:rsidRDefault="0013166C" w:rsidP="0013166C"/>
        </w:tc>
        <w:tc>
          <w:tcPr>
            <w:tcW w:w="883" w:type="dxa"/>
          </w:tcPr>
          <w:p w14:paraId="7559B928" w14:textId="77777777" w:rsidR="0013166C" w:rsidRDefault="0013166C" w:rsidP="0013166C">
            <w:r>
              <w:t>3-4</w:t>
            </w:r>
          </w:p>
        </w:tc>
        <w:sdt>
          <w:sdtPr>
            <w:id w:val="-581826586"/>
            <w:placeholder>
              <w:docPart w:val="4FE03C9C2B414D588AA7F890CAAA5EE6"/>
            </w:placeholder>
            <w:dropDownList>
              <w:listItem w:displayText="Develop fast recognition of up to 3 objects," w:value="Develop fast recognition of up to 3 objects,"/>
              <w:listItem w:displayText="Recite numbers past 5." w:value="Recite numbers past 5."/>
              <w:listItem w:displayText="Say one number for each item in order: 1,2,3,4,5." w:value="Say one number for each item in order: 1,2,3,4,5."/>
              <w:listItem w:displayText="Know that the last number reached when counting a " w:value="Know that the last number reached when counting a "/>
              <w:listItem w:displayText="Show ‘finger numbers’ up to 5." w:value="Show ‘finger numbers’ up to 5."/>
              <w:listItem w:displayText="Link numerals and amounts:" w:value="Link numerals and amounts:"/>
              <w:listItem w:displayText="Experiment with their own symbols and marks as well " w:value="Experiment with their own symbols and marks as well "/>
              <w:listItem w:displayText="Solve real world mathematical problems with " w:value="Solve real world mathematical problems with "/>
              <w:listItem w:displayText="ompare quantities using language: ‘more than’, " w:value="ompare quantities using language: ‘more than’, "/>
              <w:listItem w:displayText="Talk about and explore 2D and 3D shapes " w:value="Talk about and explore 2D and 3D shapes "/>
              <w:listItem w:displayText="Understand position through words alone –" w:value="Understand position through words alone –"/>
              <w:listItem w:displayText="Describe a familiar route." w:value="Describe a familiar route."/>
              <w:listItem w:displayText="Discuss routes and locations, using words like ‘in front " w:value="Discuss routes and locations, using words like ‘in front "/>
              <w:listItem w:displayText="Make comparisons between objects relating to size, " w:value="Make comparisons between objects relating to size, "/>
              <w:listItem w:displayText="Select shapes appropriately: " w:value="Select shapes appropriately: "/>
              <w:listItem w:displayText="Combine shapes to make new ones –" w:value="Combine shapes to make new ones –"/>
              <w:listItem w:displayText="Talk about and identifies the patterns around them" w:value="Talk about and identifies the patterns around them"/>
              <w:listItem w:displayText="Extend and create ABAB patterns" w:value="Extend and create ABAB patterns"/>
              <w:listItem w:displayText="Notice and correct an error in a repeating pattern." w:value="Notice and correct an error in a repeating pattern."/>
              <w:listItem w:displayText="Begin to describe a sequence of events, real or fictional, " w:value="Begin to describe a sequence of events, real or fictional, "/>
            </w:dropDownList>
          </w:sdtPr>
          <w:sdtEndPr/>
          <w:sdtContent>
            <w:tc>
              <w:tcPr>
                <w:tcW w:w="4767" w:type="dxa"/>
              </w:tcPr>
              <w:p w14:paraId="0E213409" w14:textId="77777777" w:rsidR="0013166C" w:rsidRDefault="0013166C" w:rsidP="0013166C">
                <w:r>
                  <w:t xml:space="preserve">Solve real world mathematical problems with </w:t>
                </w:r>
              </w:p>
            </w:tc>
          </w:sdtContent>
        </w:sdt>
        <w:tc>
          <w:tcPr>
            <w:tcW w:w="1417" w:type="dxa"/>
          </w:tcPr>
          <w:p w14:paraId="5513D069" w14:textId="0B8E2ECD" w:rsidR="003D0B02" w:rsidRDefault="003D0B02" w:rsidP="003D0B02">
            <w:r>
              <w:t>•Model speech sounds and words</w:t>
            </w:r>
          </w:p>
          <w:p w14:paraId="2AD60487" w14:textId="742F345E" w:rsidR="0013166C" w:rsidRDefault="003D0B02" w:rsidP="003D0B02">
            <w:r>
              <w:t>•</w:t>
            </w:r>
            <w:r>
              <w:tab/>
              <w:t>Give opportunities to talk</w:t>
            </w:r>
          </w:p>
          <w:p w14:paraId="6F787EEA" w14:textId="77777777" w:rsidR="0013166C" w:rsidRDefault="0013166C" w:rsidP="0013166C"/>
          <w:p w14:paraId="7CA9C8F8" w14:textId="77777777" w:rsidR="0013166C" w:rsidRDefault="0013166C" w:rsidP="0013166C"/>
        </w:tc>
        <w:tc>
          <w:tcPr>
            <w:tcW w:w="1732" w:type="dxa"/>
          </w:tcPr>
          <w:p w14:paraId="188FDCF0" w14:textId="77777777" w:rsidR="0013166C" w:rsidRDefault="0013166C" w:rsidP="0013166C">
            <w:r w:rsidRPr="000F5835">
              <w:t>Uses 1:1 correspondence to count up to 5 objects</w:t>
            </w:r>
          </w:p>
        </w:tc>
        <w:tc>
          <w:tcPr>
            <w:tcW w:w="1839" w:type="dxa"/>
          </w:tcPr>
          <w:p w14:paraId="621BACFD" w14:textId="77777777" w:rsidR="0013166C" w:rsidRDefault="0013166C" w:rsidP="0013166C"/>
        </w:tc>
      </w:tr>
      <w:tr w:rsidR="0013166C" w14:paraId="66AD1064" w14:textId="77777777" w:rsidTr="006D31A0">
        <w:tc>
          <w:tcPr>
            <w:tcW w:w="994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4869DC4" w14:textId="5819A56E" w:rsidR="0013166C" w:rsidRDefault="0013166C" w:rsidP="0013166C">
            <w:r>
              <w:t xml:space="preserve">Writing </w:t>
            </w:r>
          </w:p>
        </w:tc>
        <w:tc>
          <w:tcPr>
            <w:tcW w:w="1917" w:type="dxa"/>
            <w:tcBorders>
              <w:bottom w:val="nil"/>
              <w:right w:val="single" w:sz="4" w:space="0" w:color="auto"/>
            </w:tcBorders>
          </w:tcPr>
          <w:p w14:paraId="4B5F5958" w14:textId="00F74CB4" w:rsidR="0013166C" w:rsidRDefault="0013166C" w:rsidP="0013166C">
            <w:r>
              <w:t xml:space="preserve">Mark </w:t>
            </w:r>
            <w:proofErr w:type="gramStart"/>
            <w:r>
              <w:t>making  =</w:t>
            </w:r>
            <w:proofErr w:type="gramEnd"/>
            <w:r>
              <w:t xml:space="preserve"> </w:t>
            </w:r>
            <w:proofErr w:type="spellStart"/>
            <w:r>
              <w:t>colouring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left w:val="single" w:sz="4" w:space="0" w:color="auto"/>
              <w:bottom w:val="nil"/>
            </w:tcBorders>
          </w:tcPr>
          <w:p w14:paraId="23F36973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4C212A82" w14:textId="77777777" w:rsidR="0013166C" w:rsidRDefault="0013166C" w:rsidP="0013166C">
            <w:r>
              <w:t xml:space="preserve">Birth -3 </w:t>
            </w:r>
            <w:sdt>
              <w:sdtPr>
                <w:id w:val="12062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019733009"/>
            <w:placeholder>
              <w:docPart w:val="3B16D23A5F6C4DCDAC8203253F7EADA2"/>
            </w:placeholder>
            <w:dropDownList>
              <w:listItem w:displayText="Enjoy sharing books with an adult." w:value="Enjoy sharing books with an adult."/>
              <w:listItem w:displayText="• Pay attention and respond to the pictures or the words." w:value="• Pay attention and respond to the pictures or the words."/>
              <w:listItem w:displayText="Have favourite books" w:value="Have favourite books"/>
              <w:listItem w:displayText="Repeat words and phrases from familiar stories." w:value="Repeat words and phrases from familiar stories."/>
              <w:listItem w:displayText="Ask questions about the book" w:value="Ask questions about the book"/>
              <w:listItem w:displayText="Develop play around favourite stories using props" w:value="Develop play around favourite stories using props"/>
              <w:listItem w:displayText="otice some print, such as the first letter of their name, a bus or door " w:value="otice some print, such as the first letter of their name, a bus or door "/>
              <w:listItem w:displayText="Enjoy drawing freely." w:value="Enjoy drawing freely."/>
              <w:listItem w:displayText="Add some marks to their drawings, which they give meaning to." w:value="Add some marks to their drawings, which they give meaning to."/>
              <w:listItem w:displayText="Make marks on their picture to stand for their name." w:value="Make marks on their picture to stand for their name."/>
            </w:dropDownList>
          </w:sdtPr>
          <w:sdtEndPr/>
          <w:sdtContent>
            <w:tc>
              <w:tcPr>
                <w:tcW w:w="4767" w:type="dxa"/>
              </w:tcPr>
              <w:p w14:paraId="2F688CE0" w14:textId="77777777" w:rsidR="0013166C" w:rsidRDefault="0013166C" w:rsidP="0013166C">
                <w:r>
                  <w:t>Add some marks to their drawings, which they give meaning to.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58F14A6F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3BC17518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07B5DB5C" w14:textId="77777777" w:rsidR="0013166C" w:rsidRDefault="0013166C" w:rsidP="0013166C"/>
        </w:tc>
      </w:tr>
      <w:tr w:rsidR="0013166C" w14:paraId="0ADA0A66" w14:textId="77777777" w:rsidTr="006D31A0">
        <w:trPr>
          <w:trHeight w:val="491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85AC078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6C9683E6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654EF342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20D7099D" w14:textId="77777777" w:rsidR="0013166C" w:rsidRDefault="0013166C" w:rsidP="0013166C">
            <w:r>
              <w:t>Birth -3</w:t>
            </w:r>
          </w:p>
        </w:tc>
        <w:sdt>
          <w:sdtPr>
            <w:id w:val="-924800706"/>
            <w:placeholder>
              <w:docPart w:val="16DADD7789F64F4C81FE515D9D62902C"/>
            </w:placeholder>
            <w:dropDownList>
              <w:listItem w:displayText="Enjoy songs and rhyme" w:value="Enjoy songs and rhyme"/>
              <w:listItem w:displayText="Enjoy sharing books" w:value="Enjoy sharing books"/>
              <w:listItem w:displayText="Pay attention and respond to the pictures or the words." w:value="Pay attention and respond to the pictures or the words."/>
              <w:listItem w:displayText="have favourite books " w:value="have favourite books "/>
              <w:listItem w:displayText="Repeat words and phrases from familiar stories." w:value="Repeat words and phrases from familiar stories."/>
              <w:listItem w:displayText="Ask questions about the book. " w:value="Ask questions about the book. "/>
              <w:listItem w:displayText="Notice some print, such as the first letter of their name, a bus or door " w:value="Notice some print, such as the first letter of their name, a bus or door "/>
              <w:listItem w:displayText="Enjoy drawing freely." w:value="Enjoy drawing freely."/>
              <w:listItem w:displayText="Add some marks to their drawings, which they give meaning to" w:value="Add some marks to their drawings, which they give meaning to"/>
              <w:listItem w:displayText="Make marks on their picture to stand for their nam" w:value="Make marks on their picture to stand for their nam"/>
            </w:dropDownList>
          </w:sdtPr>
          <w:sdtEndPr/>
          <w:sdtContent>
            <w:tc>
              <w:tcPr>
                <w:tcW w:w="4767" w:type="dxa"/>
              </w:tcPr>
              <w:p w14:paraId="74988F51" w14:textId="77777777" w:rsidR="0013166C" w:rsidRDefault="0013166C" w:rsidP="0013166C">
                <w:r>
                  <w:t>Enjoy drawing freely.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1BBF1AFA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0D7AA8BD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35A80BD0" w14:textId="77777777" w:rsidR="0013166C" w:rsidRDefault="0013166C" w:rsidP="0013166C"/>
        </w:tc>
      </w:tr>
      <w:tr w:rsidR="0013166C" w14:paraId="3DE6149F" w14:textId="77777777" w:rsidTr="006D31A0"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9CDAABE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121C2400" w14:textId="41C0AE35" w:rsidR="0013166C" w:rsidRDefault="0035618E" w:rsidP="0013166C">
            <w:r>
              <w:t>Bug drawing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5C9DD9D5" w14:textId="77777777" w:rsidR="0013166C" w:rsidRDefault="0013166C" w:rsidP="0013166C"/>
        </w:tc>
        <w:tc>
          <w:tcPr>
            <w:tcW w:w="883" w:type="dxa"/>
          </w:tcPr>
          <w:p w14:paraId="2EBAA54F" w14:textId="77777777" w:rsidR="0013166C" w:rsidRDefault="0013166C" w:rsidP="0013166C">
            <w:r>
              <w:t>3-4</w:t>
            </w:r>
          </w:p>
        </w:tc>
        <w:sdt>
          <w:sdtPr>
            <w:id w:val="400569239"/>
            <w:placeholder>
              <w:docPart w:val="DAC55655695E4CD2A3AACDD7713179BC"/>
            </w:placeholder>
            <w:dropDownList>
              <w:listItem w:displayText=" print has meaning       " w:value=" print has meaning       "/>
              <w:listItem w:displayText="print can have different purposes " w:value="print can have different purposes "/>
              <w:listItem w:displayText=" we read English text from left to right and   " w:value=" we read English text from left to right and   "/>
              <w:listItem w:displayText="the names of the different parts of a book " w:value="the names of the different parts of a book "/>
              <w:listItem w:displayText=" page sequencing" w:value=" page sequencing"/>
              <w:listItem w:displayText="spot and suggest rhymes " w:value="spot and suggest rhymes "/>
              <w:listItem w:displayText="count or clap syllables in a word " w:value="count or clap syllables in a word "/>
              <w:listItem w:displayText=" recognise words with the same initial  " w:value=" recognise words with the same initial  "/>
              <w:listItem w:displayText=" conversations about stories" w:value=" conversations about stories"/>
              <w:listItem w:displayText="Use some of their print and letter knowledge " w:value="Use some of their print and letter knowledge "/>
              <w:listItem w:displayText="Write some or all of their name." w:value="Write some or all of their name."/>
              <w:listItem w:displayText="Write some letters accurately." w:value="Write some letters accurately."/>
              <w:listItem w:displayText="Use a comfortable grip with good control when holding pens " w:value="Use a comfortable grip with good control when holding pens "/>
              <w:listItem w:displayText="Show a preference for a dominant hand." w:value="Show a preference for a dominant hand."/>
              <w:listItem w:displayText="Understand ‘why’ questions, like: “Why do you think the caterpillar " w:value="Understand ‘why’ questions, like: “Why do you think the caterpillar "/>
              <w:listItem w:displayText="Know many rhymes, be able to talk about familiar books, and be able to " w:value="Know many rhymes, be able to talk about familiar books, and be able to "/>
            </w:dropDownList>
          </w:sdtPr>
          <w:sdtEndPr/>
          <w:sdtContent>
            <w:tc>
              <w:tcPr>
                <w:tcW w:w="4767" w:type="dxa"/>
              </w:tcPr>
              <w:p w14:paraId="496494E0" w14:textId="77777777" w:rsidR="0013166C" w:rsidRDefault="0013166C" w:rsidP="0013166C">
                <w:r>
                  <w:t xml:space="preserve">Use a comfortable grip with good control when holding pens </w:t>
                </w:r>
              </w:p>
            </w:tc>
          </w:sdtContent>
        </w:sdt>
        <w:tc>
          <w:tcPr>
            <w:tcW w:w="1417" w:type="dxa"/>
          </w:tcPr>
          <w:p w14:paraId="52B54107" w14:textId="1F57DF80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0E8C8901" w14:textId="77777777" w:rsidR="0013166C" w:rsidRDefault="0013166C" w:rsidP="0013166C">
            <w:r w:rsidRPr="00BE2E4B">
              <w:t xml:space="preserve">Can share toys </w:t>
            </w:r>
            <w:proofErr w:type="spellStart"/>
            <w:r w:rsidRPr="00BE2E4B">
              <w:t>etc</w:t>
            </w:r>
            <w:proofErr w:type="spellEnd"/>
            <w:r w:rsidRPr="00BE2E4B">
              <w:t xml:space="preserve"> with peers</w:t>
            </w:r>
          </w:p>
        </w:tc>
        <w:tc>
          <w:tcPr>
            <w:tcW w:w="1839" w:type="dxa"/>
          </w:tcPr>
          <w:p w14:paraId="4070AE93" w14:textId="77777777" w:rsidR="0013166C" w:rsidRDefault="0013166C" w:rsidP="0013166C">
            <w:r>
              <w:t>‘T’ sound activities</w:t>
            </w:r>
          </w:p>
        </w:tc>
      </w:tr>
      <w:tr w:rsidR="0013166C" w14:paraId="4ED30B35" w14:textId="77777777" w:rsidTr="006D31A0">
        <w:tc>
          <w:tcPr>
            <w:tcW w:w="994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3EB1DBB9" w14:textId="77777777" w:rsidR="0013166C" w:rsidRDefault="0013166C" w:rsidP="0013166C"/>
        </w:tc>
        <w:tc>
          <w:tcPr>
            <w:tcW w:w="19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471861" w14:textId="196BFB72" w:rsidR="0013166C" w:rsidRDefault="007D056A" w:rsidP="0013166C">
            <w:r>
              <w:t>Rescue the animals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7F28B6" w14:textId="5F677CC6" w:rsidR="0013166C" w:rsidRDefault="007D056A" w:rsidP="0013166C">
            <w:r>
              <w:t>Finger gym – small motor skills</w:t>
            </w:r>
          </w:p>
        </w:tc>
        <w:tc>
          <w:tcPr>
            <w:tcW w:w="883" w:type="dxa"/>
          </w:tcPr>
          <w:p w14:paraId="2B49C867" w14:textId="77777777" w:rsidR="0013166C" w:rsidRDefault="0013166C" w:rsidP="0013166C">
            <w:r>
              <w:t>3-4</w:t>
            </w:r>
          </w:p>
        </w:tc>
        <w:sdt>
          <w:sdtPr>
            <w:id w:val="-2073802400"/>
            <w:placeholder>
              <w:docPart w:val="DAC55655695E4CD2A3AACDD7713179BC"/>
            </w:placeholder>
            <w:dropDownList>
              <w:listItem w:displayText=" print has meaning" w:value=" print has meaning"/>
              <w:listItem w:displayText=" print can have different purposes" w:value=" print can have different purposes"/>
              <w:listItem w:displayText=" we read English text from left to right and   " w:value=" we read English text from left to right and   "/>
              <w:listItem w:displayText="- the names of the different parts of a book " w:value="- the names of the different parts of a book "/>
              <w:listItem w:displayText=" page sequencing" w:value=" page sequencing"/>
              <w:listItem w:displayText="spot and suggest rhymes" w:value="spot and suggest rhymes"/>
              <w:listItem w:displayText="count or clap syllables in a word " w:value="count or clap syllables in a word "/>
              <w:listItem w:displayText="recognise words with the same initial  " w:value="recognise words with the same initial  "/>
              <w:listItem w:displayText="Engage in extended conversations about " w:value="Engage in extended conversations about "/>
              <w:listItem w:displayText="Use some of their print and letter knowledge " w:value="Use some of their print and letter knowledge "/>
              <w:listItem w:displayText="Write some or all of their name." w:value="Write some or all of their name."/>
              <w:listItem w:displayText=" Write some letters accurately." w:value=" Write some letters accurately."/>
            </w:dropDownList>
          </w:sdtPr>
          <w:sdtEndPr/>
          <w:sdtContent>
            <w:tc>
              <w:tcPr>
                <w:tcW w:w="4767" w:type="dxa"/>
              </w:tcPr>
              <w:p w14:paraId="4899DBAD" w14:textId="77777777" w:rsidR="0013166C" w:rsidRDefault="0013166C" w:rsidP="0013166C">
                <w:r>
                  <w:t xml:space="preserve"> Write some letters accurately.</w:t>
                </w:r>
              </w:p>
            </w:tc>
          </w:sdtContent>
        </w:sdt>
        <w:tc>
          <w:tcPr>
            <w:tcW w:w="1417" w:type="dxa"/>
          </w:tcPr>
          <w:p w14:paraId="518D67E5" w14:textId="77777777" w:rsidR="0013166C" w:rsidRDefault="0013166C" w:rsidP="0013166C"/>
          <w:p w14:paraId="4439DAE3" w14:textId="39A50A70" w:rsidR="003D0B02" w:rsidRDefault="003D0B02" w:rsidP="003D0B02">
            <w:r>
              <w:t>•Model speech sounds and words</w:t>
            </w:r>
          </w:p>
          <w:p w14:paraId="38D7932F" w14:textId="7A8F0AE8" w:rsidR="0013166C" w:rsidRDefault="003D0B02" w:rsidP="003D0B02">
            <w:r>
              <w:t>•</w:t>
            </w:r>
            <w:r>
              <w:tab/>
              <w:t>Give opportunities to talk</w:t>
            </w:r>
          </w:p>
          <w:p w14:paraId="4136477E" w14:textId="77777777" w:rsidR="0013166C" w:rsidRDefault="0013166C" w:rsidP="0013166C"/>
        </w:tc>
        <w:tc>
          <w:tcPr>
            <w:tcW w:w="1732" w:type="dxa"/>
          </w:tcPr>
          <w:p w14:paraId="5A61894F" w14:textId="77777777" w:rsidR="0013166C" w:rsidRDefault="0013166C" w:rsidP="0013166C">
            <w:r>
              <w:t>Constantly seeks adult attention - model waiting through people games/turn taking/role play area.</w:t>
            </w:r>
          </w:p>
        </w:tc>
        <w:tc>
          <w:tcPr>
            <w:tcW w:w="1839" w:type="dxa"/>
          </w:tcPr>
          <w:p w14:paraId="6ADD820D" w14:textId="77777777" w:rsidR="0013166C" w:rsidRDefault="0013166C" w:rsidP="0013166C">
            <w:r w:rsidRPr="002F0287">
              <w:t>‘T’ sound activities</w:t>
            </w:r>
          </w:p>
        </w:tc>
      </w:tr>
      <w:tr w:rsidR="0013166C" w14:paraId="4B3CCE2C" w14:textId="77777777" w:rsidTr="006D31A0">
        <w:tc>
          <w:tcPr>
            <w:tcW w:w="994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161CC0B" w14:textId="77777777" w:rsidR="0013166C" w:rsidRDefault="0013166C" w:rsidP="0013166C">
            <w:r>
              <w:t>Home Corner</w:t>
            </w:r>
          </w:p>
        </w:tc>
        <w:tc>
          <w:tcPr>
            <w:tcW w:w="1917" w:type="dxa"/>
            <w:tcBorders>
              <w:bottom w:val="nil"/>
              <w:right w:val="single" w:sz="4" w:space="0" w:color="auto"/>
            </w:tcBorders>
          </w:tcPr>
          <w:p w14:paraId="6FDD8907" w14:textId="22846352" w:rsidR="0013166C" w:rsidRDefault="006D2F34" w:rsidP="0013166C">
            <w:r>
              <w:t>Home</w:t>
            </w:r>
          </w:p>
        </w:tc>
        <w:tc>
          <w:tcPr>
            <w:tcW w:w="1902" w:type="dxa"/>
            <w:tcBorders>
              <w:left w:val="single" w:sz="4" w:space="0" w:color="auto"/>
              <w:bottom w:val="nil"/>
            </w:tcBorders>
          </w:tcPr>
          <w:p w14:paraId="20DEB2E1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1A81136B" w14:textId="77777777" w:rsidR="0013166C" w:rsidRDefault="0013166C" w:rsidP="0013166C">
            <w:r>
              <w:t>Birth -3</w:t>
            </w:r>
          </w:p>
        </w:tc>
        <w:sdt>
          <w:sdtPr>
            <w:id w:val="1040702709"/>
            <w:placeholder>
              <w:docPart w:val="CDDE353AFEFB469BA66993E62C92298E"/>
            </w:placeholder>
            <w:dropDownList>
              <w:listItem w:displayText=" Reach or point to something they want while making sounds." w:value=" Reach or point to something they want while making sounds."/>
              <w:listItem w:displayText=" Constantly babble and use single words during play." w:value=" Constantly babble and use single words during play."/>
              <w:listItem w:displayText=" Understand single words in context – ‘cup’, ‘milk’, ‘daddy’." w:value=" Understand single words in context – ‘cup’, ‘milk’, ‘daddy’."/>
              <w:listItem w:displayText="Understand simple instructions like “give to nanny” or “stop”." w:value="Understand simple instructions like “give to nanny” or “stop”."/>
              <w:listItem w:displayText=" Recognise and point to objects if asked about them." w:value=" Recognise and point to objects if asked about them."/>
              <w:listItem w:displayText="Identify familiar objects and properties" w:value="Identify familiar objects and properties"/>
              <w:listItem w:displayText=" Understand and act on longer sentences like ‘make teddy jump’ or ‘find your coat’." w:value=" Understand and act on longer sentences like ‘make teddy jump’ or ‘find your coat’."/>
              <w:listItem w:displayText="Play with increasing confidence on their own and with other children, because they " w:value="Play with increasing confidence on their own and with other children, because they "/>
              <w:listItem w:displayText="Begin to show ‘effortful control’. For example, waiting for a turn and resisting the " w:value="Begin to show ‘effortful control’. For example, waiting for a turn and resisting the "/>
              <w:listItem w:displayText="Develop friendships with other children." w:value="Develop friendships with other children."/>
              <w:listItem w:displayText="se large and small motor skills to do things " w:value="se large and small motor skills to do things "/>
              <w:listItem w:displayText="Start to develop pretend play" w:value="Start to develop pretend play"/>
            </w:dropDownList>
          </w:sdtPr>
          <w:sdtEndPr/>
          <w:sdtContent>
            <w:tc>
              <w:tcPr>
                <w:tcW w:w="4767" w:type="dxa"/>
              </w:tcPr>
              <w:p w14:paraId="64D2B3C1" w14:textId="77777777" w:rsidR="0013166C" w:rsidRDefault="0013166C" w:rsidP="0013166C">
                <w:r>
                  <w:t xml:space="preserve"> Understand single words in context – ‘cup’, ‘milk’, ‘daddy’.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0246E2B0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747318CE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7E8B90BE" w14:textId="77777777" w:rsidR="0013166C" w:rsidRDefault="0013166C" w:rsidP="0013166C"/>
        </w:tc>
      </w:tr>
      <w:tr w:rsidR="0013166C" w14:paraId="234B867C" w14:textId="77777777" w:rsidTr="006D31A0"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6BE3F47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7B8E8A10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26539102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6EEEC3AE" w14:textId="77777777" w:rsidR="0013166C" w:rsidRDefault="0013166C" w:rsidP="0013166C">
            <w:r>
              <w:t>Birth -3</w:t>
            </w:r>
          </w:p>
        </w:tc>
        <w:sdt>
          <w:sdtPr>
            <w:id w:val="164913415"/>
            <w:placeholder>
              <w:docPart w:val="25193E8D8636475592F3266049D37AF9"/>
            </w:placeholder>
            <w:dropDownList>
              <w:listItem w:displayText="Start to develop pretend play" w:value="Start to develop pretend play"/>
              <w:listItem w:displayText="Make connections between the features of their family and " w:value="Make connections between the features of their family and "/>
              <w:listItem w:displayText="Notice differences between people." w:value="Notice differences between people."/>
              <w:listItem w:displayText="Begin to show ‘effortful control’. For example, waiting for a turn a" w:value="Begin to show ‘effortful control’. For example, waiting for a turn a"/>
              <w:listItem w:displayText="Notice and ask questions about differences, " w:value="Notice and ask questions about differences, "/>
              <w:listItem w:displayText="Reach or point to something they want while making sounds." w:value="Reach or point to something they want while making sounds."/>
              <w:listItem w:displayText="Understand single words in context – ‘cup’, ‘milk’, ‘daddy’." w:value="Understand single words in context – ‘cup’, ‘milk’, ‘daddy’."/>
              <w:listItem w:displayText="Understand simple instructions like “give to nanny” or “stop”." w:value="Understand simple instructions like “give to nanny” or “stop”."/>
              <w:listItem w:displayText=" Recognise and point to objects if asked about them." w:value=" Recognise and point to objects if asked about them."/>
              <w:listItem w:displayText=" Develop pretend play:" w:value=" Develop pretend play:"/>
            </w:dropDownList>
          </w:sdtPr>
          <w:sdtEndPr/>
          <w:sdtContent>
            <w:tc>
              <w:tcPr>
                <w:tcW w:w="4767" w:type="dxa"/>
              </w:tcPr>
              <w:p w14:paraId="58D5CEC3" w14:textId="77777777" w:rsidR="0013166C" w:rsidRDefault="0013166C" w:rsidP="0013166C">
                <w:r>
                  <w:t>Notice differences between people.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1D6A060E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0776FA31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7A68D8A1" w14:textId="77777777" w:rsidR="0013166C" w:rsidRDefault="0013166C" w:rsidP="0013166C"/>
        </w:tc>
      </w:tr>
      <w:tr w:rsidR="0013166C" w14:paraId="06F307D7" w14:textId="77777777" w:rsidTr="006D31A0"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3730F67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1022996B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3F853F88" w14:textId="77777777" w:rsidR="0013166C" w:rsidRDefault="002F15F4" w:rsidP="0013166C">
            <w:r>
              <w:t>Enjoy stores read by adult</w:t>
            </w:r>
          </w:p>
          <w:p w14:paraId="1A645DCA" w14:textId="7ED4D814" w:rsidR="00837E88" w:rsidRDefault="00837E88" w:rsidP="0013166C">
            <w:r>
              <w:t>Front, back, spine of books</w:t>
            </w:r>
          </w:p>
        </w:tc>
        <w:tc>
          <w:tcPr>
            <w:tcW w:w="883" w:type="dxa"/>
          </w:tcPr>
          <w:p w14:paraId="176EBF8A" w14:textId="77777777" w:rsidR="0013166C" w:rsidRDefault="0013166C" w:rsidP="0013166C">
            <w:r>
              <w:t>3-4</w:t>
            </w:r>
          </w:p>
        </w:tc>
        <w:sdt>
          <w:sdtPr>
            <w:id w:val="-1730908211"/>
            <w:placeholder>
              <w:docPart w:val="4A166F4AC0C541558A049367494B581E"/>
            </w:placeholder>
            <w:dropDownList>
              <w:listItem w:displayText="Take part in simple pretend play, using an object " w:value="Take part in simple pretend play, using an object "/>
              <w:listItem w:displayText="Begin to make sense of their own life-story " w:value="Begin to make sense of their own life-story "/>
              <w:listItem w:displayText="Explore how things work." w:value="Explore how things work."/>
              <w:listItem w:displayText="Continue developing positive attitudes about " w:value="Continue developing positive attitudes about "/>
              <w:listItem w:displayText=" Understand position through words alone " w:value=" Understand position through words alone "/>
              <w:listItem w:displayText="Discuss routes and locations, using words like ‘in front " w:value="Discuss routes and locations, using words like ‘in front "/>
              <w:listItem w:displayText="Make comparisons between objects relating to size, " w:value="Make comparisons between objects relating to size, "/>
              <w:listItem w:displayText=" print can have different purposes " w:value=" print can have different purposes "/>
              <w:listItem w:displayText="Use some of their print and letter knowledge " w:value="Use some of their print and letter knowledge "/>
              <w:listItem w:displayText=" Play with one or more other children, extending and elaborating " w:value=" Play with one or more other children, extending and elaborating "/>
              <w:listItem w:displayText="Find solutions to conflicts and rivalries." w:value="Find solutions to conflicts and rivalries."/>
              <w:listItem w:displayText="Develop appropriate ways of being assertive." w:value="Develop appropriate ways of being assertive."/>
              <w:listItem w:displayText="Talk with others to solve conflicts" w:value="Talk with others to solve conflicts"/>
            </w:dropDownList>
          </w:sdtPr>
          <w:sdtEndPr/>
          <w:sdtContent>
            <w:tc>
              <w:tcPr>
                <w:tcW w:w="4767" w:type="dxa"/>
              </w:tcPr>
              <w:p w14:paraId="0EB6CA9B" w14:textId="77777777" w:rsidR="0013166C" w:rsidRDefault="0013166C" w:rsidP="0013166C">
                <w:r>
                  <w:t xml:space="preserve">Continue developing positive attitudes about </w:t>
                </w:r>
              </w:p>
            </w:tc>
          </w:sdtContent>
        </w:sdt>
        <w:tc>
          <w:tcPr>
            <w:tcW w:w="1417" w:type="dxa"/>
          </w:tcPr>
          <w:p w14:paraId="4DC602DE" w14:textId="16887054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4068E394" w14:textId="77777777" w:rsidR="0013166C" w:rsidRDefault="0013166C" w:rsidP="0013166C">
            <w:r w:rsidRPr="00AE15A2">
              <w:t>Can play with other children</w:t>
            </w:r>
          </w:p>
        </w:tc>
        <w:tc>
          <w:tcPr>
            <w:tcW w:w="1839" w:type="dxa"/>
          </w:tcPr>
          <w:p w14:paraId="12EF71F2" w14:textId="77777777" w:rsidR="0013166C" w:rsidRDefault="0013166C" w:rsidP="0013166C"/>
        </w:tc>
      </w:tr>
      <w:tr w:rsidR="0013166C" w14:paraId="6EFFBE65" w14:textId="77777777" w:rsidTr="006D31A0">
        <w:tc>
          <w:tcPr>
            <w:tcW w:w="994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34807C0D" w14:textId="77777777" w:rsidR="0013166C" w:rsidRDefault="0013166C" w:rsidP="0013166C"/>
        </w:tc>
        <w:tc>
          <w:tcPr>
            <w:tcW w:w="19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23DA5C" w14:textId="4CC3E549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7CDAE2" w14:textId="77777777" w:rsidR="0013166C" w:rsidRDefault="0013166C" w:rsidP="0013166C"/>
        </w:tc>
        <w:tc>
          <w:tcPr>
            <w:tcW w:w="883" w:type="dxa"/>
          </w:tcPr>
          <w:p w14:paraId="62E5D34F" w14:textId="77777777" w:rsidR="0013166C" w:rsidRDefault="0013166C" w:rsidP="0013166C">
            <w:r>
              <w:t>3-4</w:t>
            </w:r>
          </w:p>
        </w:tc>
        <w:tc>
          <w:tcPr>
            <w:tcW w:w="4767" w:type="dxa"/>
          </w:tcPr>
          <w:p w14:paraId="25E87B48" w14:textId="091DF6F4" w:rsidR="0013166C" w:rsidRDefault="0013166C" w:rsidP="0013166C"/>
        </w:tc>
        <w:tc>
          <w:tcPr>
            <w:tcW w:w="1417" w:type="dxa"/>
          </w:tcPr>
          <w:p w14:paraId="5E03A4BD" w14:textId="22F9016C" w:rsidR="003D0B02" w:rsidRDefault="003D0B02" w:rsidP="003D0B02">
            <w:r>
              <w:t>•Model speech sounds and words</w:t>
            </w:r>
          </w:p>
          <w:p w14:paraId="62CE3D1D" w14:textId="4CD3C1B3" w:rsidR="0013166C" w:rsidRDefault="003D0B02" w:rsidP="003D0B02">
            <w:r>
              <w:t>•</w:t>
            </w:r>
            <w:r>
              <w:tab/>
              <w:t>Give opportunities to talk</w:t>
            </w:r>
          </w:p>
          <w:p w14:paraId="1D0B7813" w14:textId="77777777" w:rsidR="0013166C" w:rsidRDefault="0013166C" w:rsidP="0013166C"/>
          <w:p w14:paraId="5C0A3203" w14:textId="77777777" w:rsidR="0013166C" w:rsidRDefault="0013166C" w:rsidP="0013166C"/>
        </w:tc>
        <w:tc>
          <w:tcPr>
            <w:tcW w:w="1732" w:type="dxa"/>
          </w:tcPr>
          <w:p w14:paraId="0E2D9760" w14:textId="77777777" w:rsidR="0013166C" w:rsidRDefault="0013166C" w:rsidP="0013166C">
            <w:r w:rsidRPr="009E7364">
              <w:lastRenderedPageBreak/>
              <w:t xml:space="preserve">Can </w:t>
            </w:r>
            <w:proofErr w:type="spellStart"/>
            <w:r w:rsidRPr="009E7364">
              <w:t>recognise</w:t>
            </w:r>
            <w:proofErr w:type="spellEnd"/>
            <w:r w:rsidRPr="009E7364">
              <w:t xml:space="preserve"> familiar logos or letters</w:t>
            </w:r>
          </w:p>
        </w:tc>
        <w:tc>
          <w:tcPr>
            <w:tcW w:w="1839" w:type="dxa"/>
          </w:tcPr>
          <w:p w14:paraId="06150223" w14:textId="77777777" w:rsidR="0013166C" w:rsidRDefault="0013166C" w:rsidP="0013166C"/>
        </w:tc>
      </w:tr>
      <w:tr w:rsidR="0013166C" w14:paraId="77C0450C" w14:textId="77777777" w:rsidTr="006D31A0">
        <w:tc>
          <w:tcPr>
            <w:tcW w:w="994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438260B" w14:textId="63C57579" w:rsidR="0013166C" w:rsidRDefault="0013166C" w:rsidP="0013166C">
            <w:r>
              <w:t>Physical</w:t>
            </w:r>
          </w:p>
        </w:tc>
        <w:tc>
          <w:tcPr>
            <w:tcW w:w="1917" w:type="dxa"/>
            <w:tcBorders>
              <w:bottom w:val="nil"/>
              <w:right w:val="single" w:sz="4" w:space="0" w:color="auto"/>
            </w:tcBorders>
          </w:tcPr>
          <w:p w14:paraId="59186FDA" w14:textId="00F94B5F" w:rsidR="0013166C" w:rsidRDefault="0013166C" w:rsidP="0013166C">
            <w:r>
              <w:t>Climbing area</w:t>
            </w:r>
          </w:p>
        </w:tc>
        <w:tc>
          <w:tcPr>
            <w:tcW w:w="1902" w:type="dxa"/>
            <w:tcBorders>
              <w:left w:val="single" w:sz="4" w:space="0" w:color="auto"/>
              <w:bottom w:val="nil"/>
            </w:tcBorders>
          </w:tcPr>
          <w:p w14:paraId="1987E1B4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0CEA7243" w14:textId="77777777" w:rsidR="0013166C" w:rsidRDefault="0013166C" w:rsidP="0013166C">
            <w:r>
              <w:t>Birth -3</w:t>
            </w:r>
          </w:p>
        </w:tc>
        <w:sdt>
          <w:sdtPr>
            <w:id w:val="2099047898"/>
            <w:placeholder>
              <w:docPart w:val="6C42D6BC16A84AC2928CBDF3ADFD3758"/>
            </w:placeholder>
            <w:dropDownList>
              <w:listItem w:displayText=" Gradually gain control of their whole body " w:value=" Gradually gain control of their whole body "/>
              <w:listItem w:displayText=" Clap and stamp to music" w:value=" Clap and stamp to music"/>
              <w:listItem w:displayText="Fit themselves into spaces" w:value="Fit themselves into spaces"/>
              <w:listItem w:displayText="kick, throw and catch balls." w:value="kick, throw and catch balls."/>
              <w:listItem w:displayText=" Build independently " w:value=" Build independently "/>
              <w:listItem w:displayText="Walk, run, jump and climb " w:value="Walk, run, jump and climb "/>
              <w:listItem w:displayText=" Spin, roll " w:value=" Spin, roll "/>
              <w:listItem w:displayText=" Sit on a push-along wheeled toy, use a scooter or ride a tricycle." w:value=" Sit on a push-along wheeled toy, use a scooter or ride a tricycle."/>
              <w:listItem w:displayText="buttons and zips, and pour drinks." w:value="buttons and zips, and pour drinks."/>
              <w:listItem w:displayText=" desire to be independent," w:value=" desire to be independent,"/>
              <w:listItem w:displayText="Develop manipulation and control." w:value="Develop manipulation and control."/>
            </w:dropDownList>
          </w:sdtPr>
          <w:sdtEndPr/>
          <w:sdtContent>
            <w:tc>
              <w:tcPr>
                <w:tcW w:w="4767" w:type="dxa"/>
              </w:tcPr>
              <w:p w14:paraId="192E2CD7" w14:textId="0B1A7ACF" w:rsidR="0013166C" w:rsidRDefault="0013166C" w:rsidP="0013166C">
                <w:r>
                  <w:t xml:space="preserve"> Gradually gain control of their whole body 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1B7AE5EF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54D3D3A5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5D6B4844" w14:textId="77777777" w:rsidR="0013166C" w:rsidRDefault="0013166C" w:rsidP="0013166C"/>
        </w:tc>
      </w:tr>
      <w:tr w:rsidR="0013166C" w14:paraId="305480E6" w14:textId="77777777" w:rsidTr="006D31A0"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625D03A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13B20615" w14:textId="0B3C39A7" w:rsidR="0013166C" w:rsidRDefault="0013166C" w:rsidP="0013166C">
            <w:r>
              <w:t>Bikes and trikes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2FA01245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2AE9B536" w14:textId="77777777" w:rsidR="0013166C" w:rsidRDefault="0013166C" w:rsidP="0013166C">
            <w:r>
              <w:t>Birth -3</w:t>
            </w:r>
          </w:p>
        </w:tc>
        <w:sdt>
          <w:sdtPr>
            <w:id w:val="400721945"/>
            <w:placeholder>
              <w:docPart w:val="D25705E1BE9946DCBFB47A52E290531E"/>
            </w:placeholder>
            <w:dropDownList>
              <w:listItem w:displayText=" Gradually gain control of their whole body " w:value=" Gradually gain control of their whole body "/>
              <w:listItem w:displayText=" Clap and stamp to music" w:value=" Clap and stamp to music"/>
              <w:listItem w:displayText="Fit themselves into spaces" w:value="Fit themselves into spaces"/>
              <w:listItem w:displayText="kick, throw and catch balls." w:value="kick, throw and catch balls."/>
              <w:listItem w:displayText=" Build independently " w:value=" Build independently "/>
              <w:listItem w:displayText="Walk, run, jump and climb " w:value="Walk, run, jump and climb "/>
              <w:listItem w:displayText=" Spin, roll " w:value=" Spin, roll "/>
              <w:listItem w:displayText=" Sit on a push-along wheeled toy, use a scooter or ride a tricycle." w:value=" Sit on a push-along wheeled toy, use a scooter or ride a tricycle."/>
              <w:listItem w:displayText="buttons and zips, and pour drinks." w:value="buttons and zips, and pour drinks."/>
              <w:listItem w:displayText=" desire to be independent," w:value=" desire to be independent,"/>
              <w:listItem w:displayText="Develop manipulation and control." w:value="Develop manipulation and control."/>
            </w:dropDownList>
          </w:sdtPr>
          <w:sdtEndPr/>
          <w:sdtContent>
            <w:tc>
              <w:tcPr>
                <w:tcW w:w="4767" w:type="dxa"/>
              </w:tcPr>
              <w:p w14:paraId="62D9B1C8" w14:textId="61CE4BFB" w:rsidR="0013166C" w:rsidRDefault="0013166C" w:rsidP="0013166C">
                <w:r>
                  <w:t xml:space="preserve"> Sit on a push-along wheeled toy, use a scooter or ride a tricycle.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54862557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395352B9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4C994E0F" w14:textId="77777777" w:rsidR="0013166C" w:rsidRDefault="0013166C" w:rsidP="0013166C"/>
        </w:tc>
      </w:tr>
      <w:tr w:rsidR="0013166C" w14:paraId="049A9BF1" w14:textId="77777777" w:rsidTr="006D31A0"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4E1BD2A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5322C448" w14:textId="3A578D52" w:rsidR="0013166C" w:rsidRDefault="00837E88" w:rsidP="0013166C">
            <w:r>
              <w:t>Ball games – catch, throw, large motor skills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77D0D7B1" w14:textId="77777777" w:rsidR="0013166C" w:rsidRDefault="0013166C" w:rsidP="0013166C"/>
        </w:tc>
        <w:tc>
          <w:tcPr>
            <w:tcW w:w="883" w:type="dxa"/>
          </w:tcPr>
          <w:p w14:paraId="21EFA3D4" w14:textId="77777777" w:rsidR="0013166C" w:rsidRDefault="0013166C" w:rsidP="0013166C">
            <w:r>
              <w:t>3-4</w:t>
            </w:r>
          </w:p>
        </w:tc>
        <w:sdt>
          <w:sdtPr>
            <w:id w:val="316307082"/>
            <w:placeholder>
              <w:docPart w:val="D1D26C2CFB5E4BB09AF9121B118246A3"/>
            </w:placeholder>
            <w:comboBox>
              <w:listItem w:value="Choose an item."/>
              <w:listItem w:displayText=" develop their movement, balancing, riding, ball skills" w:value=" develop their movement, balancing, riding, ball skills"/>
              <w:listItem w:displayText=" climb up apparatus, using alternate feet" w:value=" climb up apparatus, using alternate feet"/>
              <w:listItem w:displayText=" Skip, hop, stand on one leg a" w:value=" Skip, hop, stand on one leg a"/>
              <w:listItem w:displayText=" Use large-muscle movements to wave flags and streamers, paint and " w:value=" Use large-muscle movements to wave flags and streamers, paint and "/>
              <w:listItem w:displayText="Start taking part in some group activities which they make up for themselves, " w:value="Start taking part in some group activities which they make up for themselves, "/>
              <w:listItem w:displayText="d remember sequences and patterns of movements " w:value="d remember sequences and patterns of movements "/>
              <w:listItem w:displayText="decide whether to crawl, walk or run across a plank, depending on " w:value="decide whether to crawl, walk or run across a plank, depending on "/>
              <w:listItem w:displayText=" Choose the right resources to carry out their own plan." w:value=" Choose the right resources to carry out their own plan."/>
              <w:listItem w:displayText=" Collaborate with others to manage large items" w:value=" Collaborate with others to manage large items"/>
              <w:listItem w:displayText=" Use one-handed tools and equipment" w:value=" Use one-handed tools and equipment"/>
            </w:comboBox>
          </w:sdtPr>
          <w:sdtEndPr/>
          <w:sdtContent>
            <w:tc>
              <w:tcPr>
                <w:tcW w:w="4767" w:type="dxa"/>
              </w:tcPr>
              <w:p w14:paraId="016CBFAE" w14:textId="08114E19" w:rsidR="0013166C" w:rsidRDefault="0013166C" w:rsidP="0013166C">
                <w:r>
                  <w:t xml:space="preserve"> develop their movement, balancing, riding, ball skills</w:t>
                </w:r>
              </w:p>
            </w:tc>
          </w:sdtContent>
        </w:sdt>
        <w:tc>
          <w:tcPr>
            <w:tcW w:w="1417" w:type="dxa"/>
          </w:tcPr>
          <w:p w14:paraId="1BA4D053" w14:textId="567F22CA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1CD8CA7C" w14:textId="77777777" w:rsidR="0013166C" w:rsidRDefault="0013166C" w:rsidP="0013166C"/>
        </w:tc>
        <w:tc>
          <w:tcPr>
            <w:tcW w:w="1839" w:type="dxa"/>
          </w:tcPr>
          <w:p w14:paraId="43DCB1B7" w14:textId="09DDB584" w:rsidR="0013166C" w:rsidRDefault="0013166C" w:rsidP="0013166C"/>
        </w:tc>
      </w:tr>
      <w:tr w:rsidR="0013166C" w14:paraId="765E82E9" w14:textId="77777777" w:rsidTr="006D31A0">
        <w:tc>
          <w:tcPr>
            <w:tcW w:w="994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3A5D1397" w14:textId="77777777" w:rsidR="0013166C" w:rsidRDefault="0013166C" w:rsidP="0013166C"/>
        </w:tc>
        <w:tc>
          <w:tcPr>
            <w:tcW w:w="1917" w:type="dxa"/>
            <w:tcBorders>
              <w:top w:val="nil"/>
              <w:right w:val="single" w:sz="4" w:space="0" w:color="auto"/>
            </w:tcBorders>
          </w:tcPr>
          <w:p w14:paraId="55AD81DA" w14:textId="77777777" w:rsidR="0013166C" w:rsidRDefault="0013166C" w:rsidP="0013166C"/>
          <w:p w14:paraId="5C000015" w14:textId="77777777" w:rsidR="00DB2D77" w:rsidRDefault="00DB2D77" w:rsidP="0013166C"/>
          <w:p w14:paraId="0DF05770" w14:textId="77777777" w:rsidR="00DB2D77" w:rsidRDefault="00DB2D77" w:rsidP="0013166C"/>
          <w:p w14:paraId="1FC553AF" w14:textId="236F90FC" w:rsidR="00DB2D77" w:rsidRDefault="00DB2D77" w:rsidP="0013166C">
            <w:r>
              <w:t>Planting seeds + flowers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</w:tcBorders>
          </w:tcPr>
          <w:p w14:paraId="1AC3F98B" w14:textId="77777777" w:rsidR="0013166C" w:rsidRDefault="0013166C" w:rsidP="0013166C"/>
          <w:p w14:paraId="6B935D50" w14:textId="77777777" w:rsidR="00DB2D77" w:rsidRDefault="00DB2D77" w:rsidP="0013166C"/>
          <w:p w14:paraId="4E386EE6" w14:textId="77777777" w:rsidR="00DB2D77" w:rsidRDefault="00DB2D77" w:rsidP="0013166C"/>
          <w:p w14:paraId="1A221401" w14:textId="77777777" w:rsidR="00DB2D77" w:rsidRDefault="00DB2D77" w:rsidP="0013166C">
            <w:r>
              <w:t>Care for growing things</w:t>
            </w:r>
          </w:p>
          <w:p w14:paraId="70283384" w14:textId="030FE7AB" w:rsidR="00DB2D77" w:rsidRDefault="00DB2D77" w:rsidP="0013166C">
            <w:r>
              <w:t>Life cycle</w:t>
            </w:r>
          </w:p>
        </w:tc>
        <w:tc>
          <w:tcPr>
            <w:tcW w:w="883" w:type="dxa"/>
          </w:tcPr>
          <w:p w14:paraId="514D5214" w14:textId="77777777" w:rsidR="0013166C" w:rsidRDefault="0013166C" w:rsidP="0013166C">
            <w:r>
              <w:t>3-4</w:t>
            </w:r>
          </w:p>
          <w:p w14:paraId="1E529E50" w14:textId="77777777" w:rsidR="0013166C" w:rsidRDefault="0013166C" w:rsidP="0013166C"/>
          <w:p w14:paraId="62901CC1" w14:textId="77777777" w:rsidR="0013166C" w:rsidRDefault="0013166C" w:rsidP="0013166C"/>
          <w:p w14:paraId="4DAC1312" w14:textId="77777777" w:rsidR="0013166C" w:rsidRDefault="0013166C" w:rsidP="0013166C"/>
        </w:tc>
        <w:sdt>
          <w:sdtPr>
            <w:id w:val="777066876"/>
            <w:placeholder>
              <w:docPart w:val="B007C5B887ED438E9DF99A0B59EC43F6"/>
            </w:placeholder>
            <w:comboBox>
              <w:listItem w:value="Choose an item."/>
              <w:listItem w:displayText=" develop their movement, balancing, riding, ball skills" w:value=" develop their movement, balancing, riding, ball skills"/>
              <w:listItem w:displayText=" climb up apparatus, using alternate feet" w:value=" climb up apparatus, using alternate feet"/>
              <w:listItem w:displayText=" Skip, hop, stand on one leg a" w:value=" Skip, hop, stand on one leg a"/>
              <w:listItem w:displayText=" Use large-muscle movements to wave flags and streamers, paint and " w:value=" Use large-muscle movements to wave flags and streamers, paint and "/>
              <w:listItem w:displayText="Start taking part in some group activities which they make up for themselves, " w:value="Start taking part in some group activities which they make up for themselves, "/>
              <w:listItem w:displayText="d remember sequences and patterns of movements " w:value="d remember sequences and patterns of movements "/>
              <w:listItem w:displayText="decide whether to crawl, walk or run across a plank, depending on " w:value="decide whether to crawl, walk or run across a plank, depending on "/>
              <w:listItem w:displayText=" Choose the right resources to carry out their own plan." w:value=" Choose the right resources to carry out their own plan."/>
              <w:listItem w:displayText=" Collaborate with others to manage large items" w:value=" Collaborate with others to manage large items"/>
              <w:listItem w:displayText=" Use one-handed tools and equipment" w:value=" Use one-handed tools and equipment"/>
            </w:comboBox>
          </w:sdtPr>
          <w:sdtEndPr/>
          <w:sdtContent>
            <w:tc>
              <w:tcPr>
                <w:tcW w:w="4767" w:type="dxa"/>
              </w:tcPr>
              <w:p w14:paraId="5D647626" w14:textId="2C9345E3" w:rsidR="0013166C" w:rsidRDefault="0013166C" w:rsidP="0013166C">
                <w:r>
                  <w:t xml:space="preserve"> climb up apparatus, using alternate feet</w:t>
                </w:r>
              </w:p>
            </w:tc>
          </w:sdtContent>
        </w:sdt>
        <w:tc>
          <w:tcPr>
            <w:tcW w:w="1417" w:type="dxa"/>
          </w:tcPr>
          <w:p w14:paraId="72157D1F" w14:textId="77777777" w:rsidR="0013166C" w:rsidRDefault="0013166C" w:rsidP="0013166C"/>
          <w:p w14:paraId="07FB6BA0" w14:textId="1E6C3E76" w:rsidR="003D0B02" w:rsidRDefault="003D0B02" w:rsidP="003D0B02">
            <w:r>
              <w:t>•Model speech sounds and words</w:t>
            </w:r>
          </w:p>
          <w:p w14:paraId="3D6E0EFD" w14:textId="535C8E06" w:rsidR="0013166C" w:rsidRDefault="003D0B02" w:rsidP="003D0B02">
            <w:r>
              <w:t>•</w:t>
            </w:r>
            <w:r>
              <w:tab/>
              <w:t>Give opportunities to talk</w:t>
            </w:r>
          </w:p>
          <w:p w14:paraId="4241DC26" w14:textId="77777777" w:rsidR="0013166C" w:rsidRDefault="0013166C" w:rsidP="0013166C"/>
        </w:tc>
        <w:tc>
          <w:tcPr>
            <w:tcW w:w="1732" w:type="dxa"/>
          </w:tcPr>
          <w:p w14:paraId="73A76848" w14:textId="77777777" w:rsidR="0013166C" w:rsidRDefault="0013166C" w:rsidP="0013166C">
            <w:r w:rsidRPr="0083138E">
              <w:t>Speaks clearly in home language and is easily understood by adults</w:t>
            </w:r>
          </w:p>
        </w:tc>
        <w:tc>
          <w:tcPr>
            <w:tcW w:w="1839" w:type="dxa"/>
          </w:tcPr>
          <w:p w14:paraId="7858811F" w14:textId="77777777" w:rsidR="0013166C" w:rsidRDefault="0013166C" w:rsidP="0013166C"/>
        </w:tc>
      </w:tr>
    </w:tbl>
    <w:p w14:paraId="18597250" w14:textId="77777777" w:rsidR="001318D5" w:rsidRDefault="001318D5">
      <w:pPr>
        <w:rPr>
          <w:b/>
          <w:bCs/>
          <w:u w:val="single"/>
        </w:rPr>
      </w:pPr>
    </w:p>
    <w:p w14:paraId="3BCFE9DF" w14:textId="6A04CF40" w:rsidR="00643EF6" w:rsidRPr="00643EF6" w:rsidRDefault="00643EF6">
      <w:pPr>
        <w:rPr>
          <w:b/>
          <w:bCs/>
          <w:u w:val="single"/>
        </w:rPr>
      </w:pPr>
      <w:r w:rsidRPr="00643EF6">
        <w:rPr>
          <w:b/>
          <w:bCs/>
          <w:u w:val="single"/>
        </w:rPr>
        <w:t>Phonics</w:t>
      </w:r>
    </w:p>
    <w:p w14:paraId="323871C3" w14:textId="47E24DDC" w:rsidR="00643EF6" w:rsidRDefault="00643EF6" w:rsidP="005B5993">
      <w:pPr>
        <w:pStyle w:val="ListParagraph"/>
        <w:numPr>
          <w:ilvl w:val="0"/>
          <w:numId w:val="10"/>
        </w:numPr>
      </w:pPr>
      <w:r>
        <w:t>Participates in phase 1 phonics activities -Environmental Sounds –Sound Lotto:</w:t>
      </w:r>
    </w:p>
    <w:p w14:paraId="259A0E18" w14:textId="1D6C3298" w:rsidR="00643EF6" w:rsidRDefault="00912BFF" w:rsidP="005B5993">
      <w:pPr>
        <w:pStyle w:val="ListParagraph"/>
        <w:numPr>
          <w:ilvl w:val="0"/>
          <w:numId w:val="10"/>
        </w:numPr>
      </w:pPr>
      <w:r>
        <w:t xml:space="preserve"> </w:t>
      </w:r>
      <w:r w:rsidR="00CB2C96">
        <w:t xml:space="preserve">Explore the letter </w:t>
      </w:r>
      <w:r w:rsidR="007D056A">
        <w:t>‘n’</w:t>
      </w:r>
    </w:p>
    <w:p w14:paraId="0E83C95D" w14:textId="01CCDB4F" w:rsidR="00643EF6" w:rsidRDefault="00020419">
      <w:pPr>
        <w:rPr>
          <w:b/>
          <w:bCs/>
          <w:u w:val="single"/>
        </w:rPr>
      </w:pPr>
      <w:r w:rsidRPr="00020419">
        <w:rPr>
          <w:b/>
          <w:bCs/>
          <w:u w:val="single"/>
        </w:rPr>
        <w:t>Ready for learning – continuous provision</w:t>
      </w:r>
    </w:p>
    <w:p w14:paraId="237F4AD8" w14:textId="2F06CCB8" w:rsidR="00020419" w:rsidRDefault="005B5993" w:rsidP="005B5993">
      <w:pPr>
        <w:pStyle w:val="ListParagraph"/>
        <w:numPr>
          <w:ilvl w:val="0"/>
          <w:numId w:val="11"/>
        </w:numPr>
      </w:pPr>
      <w:r w:rsidRPr="005B5993">
        <w:t>Can wait patiently when required</w:t>
      </w:r>
    </w:p>
    <w:p w14:paraId="01796345" w14:textId="58BAC89B" w:rsidR="005B5993" w:rsidRDefault="00325137" w:rsidP="005B5993">
      <w:pPr>
        <w:pStyle w:val="ListParagraph"/>
        <w:numPr>
          <w:ilvl w:val="0"/>
          <w:numId w:val="11"/>
        </w:numPr>
      </w:pPr>
      <w:r w:rsidRPr="00325137">
        <w:t>Speaks clearly in home language and is easily understood by adults</w:t>
      </w:r>
    </w:p>
    <w:p w14:paraId="1A1313E0" w14:textId="18D49AFF" w:rsidR="00325137" w:rsidRDefault="00947172" w:rsidP="005B5993">
      <w:pPr>
        <w:pStyle w:val="ListParagraph"/>
        <w:numPr>
          <w:ilvl w:val="0"/>
          <w:numId w:val="11"/>
        </w:numPr>
      </w:pPr>
      <w:r w:rsidRPr="00947172">
        <w:t>Can calm with support</w:t>
      </w:r>
    </w:p>
    <w:p w14:paraId="68FEB2C5" w14:textId="0F935250" w:rsidR="00947172" w:rsidRDefault="00B43D49" w:rsidP="00B43D49">
      <w:pPr>
        <w:pStyle w:val="ListParagraph"/>
        <w:numPr>
          <w:ilvl w:val="0"/>
          <w:numId w:val="11"/>
        </w:numPr>
      </w:pPr>
      <w:r>
        <w:t xml:space="preserve"> follow rules and boundaries </w:t>
      </w:r>
      <w:proofErr w:type="gramStart"/>
      <w:r>
        <w:t>-  visual</w:t>
      </w:r>
      <w:proofErr w:type="gramEnd"/>
      <w:r>
        <w:t xml:space="preserve"> timetable</w:t>
      </w:r>
    </w:p>
    <w:p w14:paraId="4A1C8BCE" w14:textId="24967E2F" w:rsidR="00B43D49" w:rsidRDefault="00396426" w:rsidP="00B43D49">
      <w:pPr>
        <w:pStyle w:val="ListParagraph"/>
        <w:numPr>
          <w:ilvl w:val="0"/>
          <w:numId w:val="11"/>
        </w:numPr>
      </w:pPr>
      <w:r w:rsidRPr="00396426">
        <w:t xml:space="preserve"> need help when using a fork or spoon</w:t>
      </w:r>
      <w:r>
        <w:t xml:space="preserve"> – snack + lunch </w:t>
      </w:r>
    </w:p>
    <w:p w14:paraId="66C8988A" w14:textId="1259287E" w:rsidR="00396426" w:rsidRDefault="001A0E8C" w:rsidP="00B43D49">
      <w:pPr>
        <w:pStyle w:val="ListParagraph"/>
        <w:numPr>
          <w:ilvl w:val="0"/>
          <w:numId w:val="11"/>
        </w:numPr>
      </w:pPr>
      <w:r w:rsidRPr="001A0E8C">
        <w:t>Often needs help to put bag and coat away</w:t>
      </w:r>
      <w:r>
        <w:t xml:space="preserve"> – adult to support + encourage</w:t>
      </w:r>
    </w:p>
    <w:p w14:paraId="37475CA8" w14:textId="79CE4B55" w:rsidR="001A0E8C" w:rsidRDefault="0086387E" w:rsidP="00B43D49">
      <w:pPr>
        <w:pStyle w:val="ListParagraph"/>
        <w:numPr>
          <w:ilvl w:val="0"/>
          <w:numId w:val="11"/>
        </w:numPr>
      </w:pPr>
      <w:r w:rsidRPr="0086387E">
        <w:t>Follows 2-part instructions</w:t>
      </w:r>
    </w:p>
    <w:p w14:paraId="2B0EC088" w14:textId="77777777" w:rsidR="0086387E" w:rsidRDefault="0086387E" w:rsidP="00BA1313">
      <w:pPr>
        <w:pStyle w:val="ListParagraph"/>
      </w:pPr>
    </w:p>
    <w:p w14:paraId="2BE6A945" w14:textId="40233219" w:rsidR="00BA1313" w:rsidRPr="0032665F" w:rsidRDefault="0032665F" w:rsidP="00BA1313">
      <w:pPr>
        <w:pStyle w:val="ListParagraph"/>
        <w:rPr>
          <w:b/>
          <w:bCs/>
          <w:u w:val="single"/>
        </w:rPr>
      </w:pPr>
      <w:r w:rsidRPr="0032665F">
        <w:rPr>
          <w:b/>
          <w:bCs/>
          <w:u w:val="single"/>
        </w:rPr>
        <w:t>My Plans – continuous provision</w:t>
      </w:r>
    </w:p>
    <w:p w14:paraId="1C2146A6" w14:textId="127AAA55" w:rsidR="005B5993" w:rsidRDefault="0032665F" w:rsidP="0032665F">
      <w:pPr>
        <w:pStyle w:val="ListParagraph"/>
        <w:numPr>
          <w:ilvl w:val="0"/>
          <w:numId w:val="11"/>
        </w:numPr>
      </w:pPr>
      <w:r>
        <w:t>Model speech sounds and words</w:t>
      </w:r>
    </w:p>
    <w:p w14:paraId="205F6F07" w14:textId="64AE4ADD" w:rsidR="0032665F" w:rsidRDefault="0032665F" w:rsidP="0032665F">
      <w:pPr>
        <w:pStyle w:val="ListParagraph"/>
        <w:numPr>
          <w:ilvl w:val="0"/>
          <w:numId w:val="11"/>
        </w:numPr>
      </w:pPr>
      <w:r>
        <w:t xml:space="preserve">Give </w:t>
      </w:r>
      <w:r w:rsidR="00F97D48">
        <w:t>opportunities</w:t>
      </w:r>
      <w:r>
        <w:t xml:space="preserve"> to talk</w:t>
      </w:r>
    </w:p>
    <w:p w14:paraId="48FF60E8" w14:textId="62510B8E" w:rsidR="0032665F" w:rsidRDefault="0032665F" w:rsidP="0032665F">
      <w:pPr>
        <w:pStyle w:val="ListParagraph"/>
        <w:numPr>
          <w:ilvl w:val="0"/>
          <w:numId w:val="11"/>
        </w:numPr>
      </w:pPr>
      <w:r>
        <w:lastRenderedPageBreak/>
        <w:t>Use simple signs</w:t>
      </w:r>
      <w:r w:rsidR="00212AE1">
        <w:t xml:space="preserve"> and gestures</w:t>
      </w:r>
    </w:p>
    <w:p w14:paraId="4800AF88" w14:textId="7D5F7D44" w:rsidR="00212AE1" w:rsidRDefault="00212AE1" w:rsidP="0032665F">
      <w:pPr>
        <w:pStyle w:val="ListParagraph"/>
        <w:numPr>
          <w:ilvl w:val="0"/>
          <w:numId w:val="11"/>
        </w:numPr>
      </w:pPr>
      <w:r>
        <w:t>Use sound buttons</w:t>
      </w:r>
    </w:p>
    <w:p w14:paraId="1742FC58" w14:textId="486B3F4D" w:rsidR="00212AE1" w:rsidRDefault="00212AE1" w:rsidP="0032665F">
      <w:pPr>
        <w:pStyle w:val="ListParagraph"/>
        <w:numPr>
          <w:ilvl w:val="0"/>
          <w:numId w:val="11"/>
        </w:numPr>
      </w:pPr>
      <w:r>
        <w:t>Use visual timetables + visuals</w:t>
      </w:r>
    </w:p>
    <w:p w14:paraId="21AB2D36" w14:textId="4CBEC7E3" w:rsidR="00212AE1" w:rsidRDefault="00212AE1" w:rsidP="00212AE1">
      <w:pPr>
        <w:pStyle w:val="ListParagraph"/>
        <w:numPr>
          <w:ilvl w:val="0"/>
          <w:numId w:val="11"/>
        </w:numPr>
      </w:pPr>
      <w:r>
        <w:t>Sand timer</w:t>
      </w:r>
      <w:r w:rsidR="00F97D48">
        <w:t xml:space="preserve">s – for sharing and </w:t>
      </w:r>
      <w:r w:rsidR="00A37EF6">
        <w:t xml:space="preserve">developing attention </w:t>
      </w:r>
    </w:p>
    <w:p w14:paraId="22B45AD6" w14:textId="0E04A793" w:rsidR="00F97D48" w:rsidRDefault="00F97D48" w:rsidP="00212AE1">
      <w:pPr>
        <w:pStyle w:val="ListParagraph"/>
        <w:numPr>
          <w:ilvl w:val="0"/>
          <w:numId w:val="11"/>
        </w:numPr>
      </w:pPr>
      <w:r>
        <w:t>Support toilet training</w:t>
      </w:r>
    </w:p>
    <w:p w14:paraId="2876F91E" w14:textId="03BA07A9" w:rsidR="00F97D48" w:rsidRDefault="00F97D48" w:rsidP="00212AE1">
      <w:pPr>
        <w:pStyle w:val="ListParagraph"/>
        <w:numPr>
          <w:ilvl w:val="0"/>
          <w:numId w:val="11"/>
        </w:numPr>
      </w:pPr>
      <w:r>
        <w:t xml:space="preserve">Model </w:t>
      </w:r>
      <w:r w:rsidR="00A37EF6">
        <w:t>play,</w:t>
      </w:r>
      <w:r>
        <w:t xml:space="preserve"> sharing, taking turns</w:t>
      </w:r>
    </w:p>
    <w:p w14:paraId="49E4913B" w14:textId="77777777" w:rsidR="00D06F81" w:rsidRDefault="00D06F81" w:rsidP="00212AE1">
      <w:pPr>
        <w:pStyle w:val="ListParagraph"/>
        <w:numPr>
          <w:ilvl w:val="0"/>
          <w:numId w:val="11"/>
        </w:numPr>
      </w:pPr>
    </w:p>
    <w:p w14:paraId="385C6F1A" w14:textId="46EDA5B3" w:rsidR="00D06F81" w:rsidRPr="0032665F" w:rsidRDefault="00D06F81" w:rsidP="00D06F81">
      <w:pPr>
        <w:pStyle w:val="ListParagraph"/>
        <w:rPr>
          <w:b/>
          <w:bCs/>
          <w:u w:val="single"/>
        </w:rPr>
      </w:pPr>
      <w:r w:rsidRPr="0032665F">
        <w:rPr>
          <w:b/>
          <w:bCs/>
          <w:u w:val="single"/>
        </w:rPr>
        <w:t xml:space="preserve">My Plans – </w:t>
      </w:r>
      <w:r>
        <w:rPr>
          <w:b/>
          <w:bCs/>
          <w:u w:val="single"/>
        </w:rPr>
        <w:t>targeted support</w:t>
      </w:r>
    </w:p>
    <w:p w14:paraId="6413D75E" w14:textId="3B7B829B" w:rsidR="00D06F81" w:rsidRDefault="00A50BC3" w:rsidP="00212AE1">
      <w:pPr>
        <w:pStyle w:val="ListParagraph"/>
        <w:numPr>
          <w:ilvl w:val="0"/>
          <w:numId w:val="11"/>
        </w:numPr>
      </w:pPr>
      <w:r>
        <w:t xml:space="preserve">Emotion </w:t>
      </w:r>
      <w:proofErr w:type="gramStart"/>
      <w:r>
        <w:t>activities  -</w:t>
      </w:r>
      <w:proofErr w:type="gramEnd"/>
    </w:p>
    <w:p w14:paraId="66C4EDDB" w14:textId="77777777" w:rsidR="00D06F81" w:rsidRDefault="00D06F81" w:rsidP="00D06F81"/>
    <w:p w14:paraId="7F664FD3" w14:textId="77777777" w:rsidR="0032665F" w:rsidRPr="005B5993" w:rsidRDefault="0032665F" w:rsidP="00A37EF6">
      <w:pPr>
        <w:pStyle w:val="ListParagraph"/>
      </w:pPr>
    </w:p>
    <w:sectPr w:rsidR="0032665F" w:rsidRPr="005B5993" w:rsidSect="000A698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F12CD0"/>
    <w:multiLevelType w:val="hybridMultilevel"/>
    <w:tmpl w:val="B1603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935A0"/>
    <w:multiLevelType w:val="hybridMultilevel"/>
    <w:tmpl w:val="0C80E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991337">
    <w:abstractNumId w:val="8"/>
  </w:num>
  <w:num w:numId="2" w16cid:durableId="407727506">
    <w:abstractNumId w:val="6"/>
  </w:num>
  <w:num w:numId="3" w16cid:durableId="906035276">
    <w:abstractNumId w:val="5"/>
  </w:num>
  <w:num w:numId="4" w16cid:durableId="499275009">
    <w:abstractNumId w:val="4"/>
  </w:num>
  <w:num w:numId="5" w16cid:durableId="8679756">
    <w:abstractNumId w:val="7"/>
  </w:num>
  <w:num w:numId="6" w16cid:durableId="1074356487">
    <w:abstractNumId w:val="3"/>
  </w:num>
  <w:num w:numId="7" w16cid:durableId="567300936">
    <w:abstractNumId w:val="2"/>
  </w:num>
  <w:num w:numId="8" w16cid:durableId="680618999">
    <w:abstractNumId w:val="1"/>
  </w:num>
  <w:num w:numId="9" w16cid:durableId="2024353450">
    <w:abstractNumId w:val="0"/>
  </w:num>
  <w:num w:numId="10" w16cid:durableId="745807120">
    <w:abstractNumId w:val="9"/>
  </w:num>
  <w:num w:numId="11" w16cid:durableId="55981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3F2"/>
    <w:rsid w:val="00000529"/>
    <w:rsid w:val="00020419"/>
    <w:rsid w:val="00024EB0"/>
    <w:rsid w:val="00034616"/>
    <w:rsid w:val="00055B40"/>
    <w:rsid w:val="0006063C"/>
    <w:rsid w:val="000A698F"/>
    <w:rsid w:val="000F5835"/>
    <w:rsid w:val="000F5F30"/>
    <w:rsid w:val="00121F8A"/>
    <w:rsid w:val="0013166C"/>
    <w:rsid w:val="001318D5"/>
    <w:rsid w:val="001351F8"/>
    <w:rsid w:val="0015074B"/>
    <w:rsid w:val="001544CF"/>
    <w:rsid w:val="00164AEE"/>
    <w:rsid w:val="00166C15"/>
    <w:rsid w:val="001A0E8C"/>
    <w:rsid w:val="001E2D7B"/>
    <w:rsid w:val="001E4D52"/>
    <w:rsid w:val="001F3E55"/>
    <w:rsid w:val="00212AE1"/>
    <w:rsid w:val="00223D6B"/>
    <w:rsid w:val="002262AC"/>
    <w:rsid w:val="00233C47"/>
    <w:rsid w:val="00241AA9"/>
    <w:rsid w:val="00260E9A"/>
    <w:rsid w:val="00270EF7"/>
    <w:rsid w:val="0029639D"/>
    <w:rsid w:val="002A2D7E"/>
    <w:rsid w:val="002B0253"/>
    <w:rsid w:val="002B084B"/>
    <w:rsid w:val="002C666B"/>
    <w:rsid w:val="002D4E30"/>
    <w:rsid w:val="002F0287"/>
    <w:rsid w:val="002F15F4"/>
    <w:rsid w:val="002F2F62"/>
    <w:rsid w:val="00325137"/>
    <w:rsid w:val="0032665F"/>
    <w:rsid w:val="00326F90"/>
    <w:rsid w:val="00337B5F"/>
    <w:rsid w:val="0035618E"/>
    <w:rsid w:val="0037075F"/>
    <w:rsid w:val="00373FAC"/>
    <w:rsid w:val="00396426"/>
    <w:rsid w:val="003B73DA"/>
    <w:rsid w:val="003B7AB3"/>
    <w:rsid w:val="003D0B02"/>
    <w:rsid w:val="00404951"/>
    <w:rsid w:val="004105A0"/>
    <w:rsid w:val="00426119"/>
    <w:rsid w:val="00456E57"/>
    <w:rsid w:val="004908AD"/>
    <w:rsid w:val="004D0018"/>
    <w:rsid w:val="004D4B79"/>
    <w:rsid w:val="004E0F41"/>
    <w:rsid w:val="00533492"/>
    <w:rsid w:val="00543F30"/>
    <w:rsid w:val="005802BE"/>
    <w:rsid w:val="005A530C"/>
    <w:rsid w:val="005B09BB"/>
    <w:rsid w:val="005B5993"/>
    <w:rsid w:val="005C5169"/>
    <w:rsid w:val="006415DA"/>
    <w:rsid w:val="00643EF6"/>
    <w:rsid w:val="00652D8D"/>
    <w:rsid w:val="0065607C"/>
    <w:rsid w:val="00677CD5"/>
    <w:rsid w:val="006864AA"/>
    <w:rsid w:val="006969AA"/>
    <w:rsid w:val="006D2F34"/>
    <w:rsid w:val="006D31A0"/>
    <w:rsid w:val="006E449C"/>
    <w:rsid w:val="006E65D5"/>
    <w:rsid w:val="00701068"/>
    <w:rsid w:val="0073205B"/>
    <w:rsid w:val="00790824"/>
    <w:rsid w:val="007D056A"/>
    <w:rsid w:val="007E0E39"/>
    <w:rsid w:val="007E350C"/>
    <w:rsid w:val="008054A5"/>
    <w:rsid w:val="00805760"/>
    <w:rsid w:val="0080682A"/>
    <w:rsid w:val="00814E74"/>
    <w:rsid w:val="0083138E"/>
    <w:rsid w:val="00831F93"/>
    <w:rsid w:val="00833D0A"/>
    <w:rsid w:val="00835313"/>
    <w:rsid w:val="00837E88"/>
    <w:rsid w:val="0086387E"/>
    <w:rsid w:val="008C681C"/>
    <w:rsid w:val="008E13EB"/>
    <w:rsid w:val="009050B3"/>
    <w:rsid w:val="00907028"/>
    <w:rsid w:val="00912BFF"/>
    <w:rsid w:val="00947172"/>
    <w:rsid w:val="009A1BF8"/>
    <w:rsid w:val="009E7364"/>
    <w:rsid w:val="00A139F6"/>
    <w:rsid w:val="00A220A7"/>
    <w:rsid w:val="00A37EF6"/>
    <w:rsid w:val="00A50BC3"/>
    <w:rsid w:val="00A566C2"/>
    <w:rsid w:val="00AA1D8D"/>
    <w:rsid w:val="00AA5F37"/>
    <w:rsid w:val="00AD5B6A"/>
    <w:rsid w:val="00AE15A2"/>
    <w:rsid w:val="00AE61C9"/>
    <w:rsid w:val="00AF2A95"/>
    <w:rsid w:val="00B01649"/>
    <w:rsid w:val="00B225B9"/>
    <w:rsid w:val="00B43D49"/>
    <w:rsid w:val="00B47730"/>
    <w:rsid w:val="00B74BD1"/>
    <w:rsid w:val="00B74FD4"/>
    <w:rsid w:val="00B96139"/>
    <w:rsid w:val="00BA0E73"/>
    <w:rsid w:val="00BA1313"/>
    <w:rsid w:val="00BB0A42"/>
    <w:rsid w:val="00BB69A6"/>
    <w:rsid w:val="00BE2E4B"/>
    <w:rsid w:val="00BE478B"/>
    <w:rsid w:val="00BE595F"/>
    <w:rsid w:val="00C557AB"/>
    <w:rsid w:val="00C624A7"/>
    <w:rsid w:val="00C97E6D"/>
    <w:rsid w:val="00CB0664"/>
    <w:rsid w:val="00CB2B8B"/>
    <w:rsid w:val="00CB2C96"/>
    <w:rsid w:val="00CC1E63"/>
    <w:rsid w:val="00CE712D"/>
    <w:rsid w:val="00CF1371"/>
    <w:rsid w:val="00CF537E"/>
    <w:rsid w:val="00D06F81"/>
    <w:rsid w:val="00D13EBC"/>
    <w:rsid w:val="00D30A2E"/>
    <w:rsid w:val="00D343A9"/>
    <w:rsid w:val="00D4486A"/>
    <w:rsid w:val="00D515F9"/>
    <w:rsid w:val="00D9658F"/>
    <w:rsid w:val="00DB0356"/>
    <w:rsid w:val="00DB2D77"/>
    <w:rsid w:val="00DB6E46"/>
    <w:rsid w:val="00DD57C9"/>
    <w:rsid w:val="00DF684A"/>
    <w:rsid w:val="00E06B87"/>
    <w:rsid w:val="00E16B81"/>
    <w:rsid w:val="00E22B28"/>
    <w:rsid w:val="00E252B9"/>
    <w:rsid w:val="00E33BF6"/>
    <w:rsid w:val="00E36A5B"/>
    <w:rsid w:val="00E40506"/>
    <w:rsid w:val="00E52335"/>
    <w:rsid w:val="00E65115"/>
    <w:rsid w:val="00ED26B6"/>
    <w:rsid w:val="00ED5000"/>
    <w:rsid w:val="00EF1174"/>
    <w:rsid w:val="00EF1362"/>
    <w:rsid w:val="00F31D26"/>
    <w:rsid w:val="00F45E94"/>
    <w:rsid w:val="00F50B92"/>
    <w:rsid w:val="00F57747"/>
    <w:rsid w:val="00F97D48"/>
    <w:rsid w:val="00FC39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FD1333"/>
  <w14:defaultImageDpi w14:val="300"/>
  <w15:docId w15:val="{25DD8E81-64A8-4338-B630-2018841A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8D5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2F2F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50FD3-8958-4F62-9D82-DF69B2C067B1}"/>
      </w:docPartPr>
      <w:docPartBody>
        <w:p w:rsidR="00F97680" w:rsidRDefault="00F97680"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EA7F7C1EFE0D47FD9D49C51BA931D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ABBDA-57FE-4A56-981C-DBD1FEDBFD72}"/>
      </w:docPartPr>
      <w:docPartBody>
        <w:p w:rsidR="00F97680" w:rsidRDefault="00F97680" w:rsidP="00F97680">
          <w:pPr>
            <w:pStyle w:val="EA7F7C1EFE0D47FD9D49C51BA931D381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021B87E19BC04E8F9B8953DF4EDD1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616E5-6FA0-47CC-AEF9-4BCE05538E54}"/>
      </w:docPartPr>
      <w:docPartBody>
        <w:p w:rsidR="00883BBB" w:rsidRDefault="009E5649" w:rsidP="009E5649">
          <w:pPr>
            <w:pStyle w:val="021B87E19BC04E8F9B8953DF4EDD1BE3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58F39EA02C5C41DEBB9ABE7EC6924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11ABD-763F-42D7-ABF9-4E75ECC9AF3E}"/>
      </w:docPartPr>
      <w:docPartBody>
        <w:p w:rsidR="00883BBB" w:rsidRDefault="009E5649" w:rsidP="009E5649">
          <w:pPr>
            <w:pStyle w:val="58F39EA02C5C41DEBB9ABE7EC692404B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2AA6B9111BAC4EA5AE5369EEE625D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421AA-F339-4568-ADAD-10E26AB7B499}"/>
      </w:docPartPr>
      <w:docPartBody>
        <w:p w:rsidR="001E7ED4" w:rsidRDefault="00883BBB" w:rsidP="00883BBB">
          <w:pPr>
            <w:pStyle w:val="2AA6B9111BAC4EA5AE5369EEE625D8F8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A2FC6DAC6AC845C6867855EE359B9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FBE69-59EA-4138-ACA0-68D57DF550E1}"/>
      </w:docPartPr>
      <w:docPartBody>
        <w:p w:rsidR="001E7ED4" w:rsidRDefault="00883BBB" w:rsidP="00883BBB">
          <w:pPr>
            <w:pStyle w:val="A2FC6DAC6AC845C6867855EE359B9ACE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D005980612F94904BFD9EDE6096A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C7729-7FBE-45D9-BB05-F366A583AF02}"/>
      </w:docPartPr>
      <w:docPartBody>
        <w:p w:rsidR="001E7ED4" w:rsidRDefault="00883BBB" w:rsidP="00883BBB">
          <w:pPr>
            <w:pStyle w:val="D005980612F94904BFD9EDE6096A778C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1621E6C997EC43BBA122F3E3401E2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26828-8677-423B-90C5-AC1B21D0C6F3}"/>
      </w:docPartPr>
      <w:docPartBody>
        <w:p w:rsidR="001E7ED4" w:rsidRDefault="00883BBB" w:rsidP="00883BBB">
          <w:pPr>
            <w:pStyle w:val="1621E6C997EC43BBA122F3E3401E29A0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80336EDA6407484D866A4112FAEC0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45116-66E5-4B7B-B478-23C730F5325C}"/>
      </w:docPartPr>
      <w:docPartBody>
        <w:p w:rsidR="001E7ED4" w:rsidRDefault="00883BBB" w:rsidP="00883BBB">
          <w:pPr>
            <w:pStyle w:val="80336EDA6407484D866A4112FAEC0108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50844834669E4C808E522D79215B4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45FB4-521B-4362-A8FB-834BB0667D07}"/>
      </w:docPartPr>
      <w:docPartBody>
        <w:p w:rsidR="001E7ED4" w:rsidRDefault="00883BBB" w:rsidP="00883BBB">
          <w:pPr>
            <w:pStyle w:val="50844834669E4C808E522D79215B450A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E7900D2BC94E4A289DC131A2F17E0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1061-A59D-4767-A5F1-EA4012F99DD8}"/>
      </w:docPartPr>
      <w:docPartBody>
        <w:p w:rsidR="001E7ED4" w:rsidRDefault="00883BBB" w:rsidP="00883BBB">
          <w:pPr>
            <w:pStyle w:val="E7900D2BC94E4A289DC131A2F17E0D0C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25875B297066422580DF9D454E2F8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5BFA8-8BCE-428B-BD0E-D732105F9976}"/>
      </w:docPartPr>
      <w:docPartBody>
        <w:p w:rsidR="001E7ED4" w:rsidRDefault="00883BBB" w:rsidP="00883BBB">
          <w:pPr>
            <w:pStyle w:val="25875B297066422580DF9D454E2F8641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430DE02CCBB740BC8ECE0A03CBEDD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94632-7794-422F-9EAF-1471E5CA08E4}"/>
      </w:docPartPr>
      <w:docPartBody>
        <w:p w:rsidR="001E7ED4" w:rsidRDefault="00883BBB" w:rsidP="00883BBB">
          <w:pPr>
            <w:pStyle w:val="430DE02CCBB740BC8ECE0A03CBEDDEAD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5D4CAF22515E4BCF975CCFC19E1DF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408AD-A119-4743-B297-0D0CD4D8AD5E}"/>
      </w:docPartPr>
      <w:docPartBody>
        <w:p w:rsidR="001E7ED4" w:rsidRDefault="00883BBB" w:rsidP="00883BBB">
          <w:pPr>
            <w:pStyle w:val="5D4CAF22515E4BCF975CCFC19E1DF246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20B081A6E75841AEB89FFFF5E2CF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31500-3972-4CA0-A770-D9086337C7BA}"/>
      </w:docPartPr>
      <w:docPartBody>
        <w:p w:rsidR="001E7ED4" w:rsidRDefault="00883BBB" w:rsidP="00883BBB">
          <w:pPr>
            <w:pStyle w:val="20B081A6E75841AEB89FFFF5E2CF2F57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2C5CD013C7624527AAA61D2A8EDA3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8B493-B74E-41BE-8F96-2062D0276D2B}"/>
      </w:docPartPr>
      <w:docPartBody>
        <w:p w:rsidR="001E7ED4" w:rsidRDefault="00883BBB" w:rsidP="00883BBB">
          <w:pPr>
            <w:pStyle w:val="2C5CD013C7624527AAA61D2A8EDA336D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96963D6BCF1A4003824DD4FF89BD3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ECEAD-BF0C-4A3B-92BB-96EAE0BB6095}"/>
      </w:docPartPr>
      <w:docPartBody>
        <w:p w:rsidR="001E7ED4" w:rsidRDefault="00883BBB" w:rsidP="00883BBB">
          <w:pPr>
            <w:pStyle w:val="96963D6BCF1A4003824DD4FF89BD3C08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C2E10D99155A4433B367333CA9A4D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19427-CA6E-482C-A3C5-F416B8D2F868}"/>
      </w:docPartPr>
      <w:docPartBody>
        <w:p w:rsidR="001E7ED4" w:rsidRDefault="00883BBB" w:rsidP="00883BBB">
          <w:pPr>
            <w:pStyle w:val="C2E10D99155A4433B367333CA9A4D342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2D61551A305747EBB3DA337A984E6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6778A-4DB7-4DEC-BB30-B4C5D151F1D6}"/>
      </w:docPartPr>
      <w:docPartBody>
        <w:p w:rsidR="001E7ED4" w:rsidRDefault="00883BBB" w:rsidP="00883BBB">
          <w:pPr>
            <w:pStyle w:val="2D61551A305747EBB3DA337A984E65EC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BE993CF048E44E0CBF996E0E2DD7B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1147A-2082-4E51-AFAF-66374944717B}"/>
      </w:docPartPr>
      <w:docPartBody>
        <w:p w:rsidR="001E7ED4" w:rsidRDefault="00883BBB" w:rsidP="00883BBB">
          <w:pPr>
            <w:pStyle w:val="BE993CF048E44E0CBF996E0E2DD7BAAA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D0B23DEEC6FA488F8EACD08D804FA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59334-114A-420A-BD85-CA469BEF0775}"/>
      </w:docPartPr>
      <w:docPartBody>
        <w:p w:rsidR="001E7ED4" w:rsidRDefault="00883BBB" w:rsidP="00883BBB">
          <w:pPr>
            <w:pStyle w:val="D0B23DEEC6FA488F8EACD08D804FAFD2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57098F9BEA8E4F7A8219A4FA8D8FA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2B16-D084-4485-B352-5F1DFCA4B99E}"/>
      </w:docPartPr>
      <w:docPartBody>
        <w:p w:rsidR="001E7ED4" w:rsidRDefault="00883BBB" w:rsidP="00883BBB">
          <w:pPr>
            <w:pStyle w:val="57098F9BEA8E4F7A8219A4FA8D8FA70C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FBBB877E4A2E45D5930879D4371D2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65D19-41D0-492C-8AFB-40EB41A50EF1}"/>
      </w:docPartPr>
      <w:docPartBody>
        <w:p w:rsidR="001E7ED4" w:rsidRDefault="00883BBB" w:rsidP="00883BBB">
          <w:pPr>
            <w:pStyle w:val="FBBB877E4A2E45D5930879D4371D2ABC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5438C2BAEEAC4943A7E57E06C90AC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FD972-46D2-436D-8627-60B5F480169F}"/>
      </w:docPartPr>
      <w:docPartBody>
        <w:p w:rsidR="001E7ED4" w:rsidRDefault="00883BBB" w:rsidP="00883BBB">
          <w:pPr>
            <w:pStyle w:val="5438C2BAEEAC4943A7E57E06C90AC4B0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CF8C2FDED9344E4F962BA255CD499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E2EB0-84D0-4A48-9595-A76A68D0FC97}"/>
      </w:docPartPr>
      <w:docPartBody>
        <w:p w:rsidR="001E7ED4" w:rsidRDefault="00883BBB" w:rsidP="00883BBB">
          <w:pPr>
            <w:pStyle w:val="CF8C2FDED9344E4F962BA255CD4995FE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4FE03C9C2B414D588AA7F890CAAA5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5EB71-7519-418E-9627-D1FDA61FB001}"/>
      </w:docPartPr>
      <w:docPartBody>
        <w:p w:rsidR="001E7ED4" w:rsidRDefault="00883BBB" w:rsidP="00883BBB">
          <w:pPr>
            <w:pStyle w:val="4FE03C9C2B414D588AA7F890CAAA5EE6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3B16D23A5F6C4DCDAC8203253F7EA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0AC0F-2D6B-4536-9BD9-26EB959CB586}"/>
      </w:docPartPr>
      <w:docPartBody>
        <w:p w:rsidR="001E7ED4" w:rsidRDefault="00883BBB" w:rsidP="00883BBB">
          <w:pPr>
            <w:pStyle w:val="3B16D23A5F6C4DCDAC8203253F7EADA2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16DADD7789F64F4C81FE515D9D62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26ED0-1033-4E7A-BE71-03C241038D3A}"/>
      </w:docPartPr>
      <w:docPartBody>
        <w:p w:rsidR="001E7ED4" w:rsidRDefault="00883BBB" w:rsidP="00883BBB">
          <w:pPr>
            <w:pStyle w:val="16DADD7789F64F4C81FE515D9D62902C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DAC55655695E4CD2A3AACDD771317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4D9B-38F0-426E-A363-858D4A3D0BE1}"/>
      </w:docPartPr>
      <w:docPartBody>
        <w:p w:rsidR="001E7ED4" w:rsidRDefault="00883BBB" w:rsidP="00883BBB">
          <w:pPr>
            <w:pStyle w:val="DAC55655695E4CD2A3AACDD7713179BC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CDDE353AFEFB469BA66993E62C922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3EA1E-D216-4029-B64C-B4DD520A1A66}"/>
      </w:docPartPr>
      <w:docPartBody>
        <w:p w:rsidR="001E7ED4" w:rsidRDefault="00883BBB" w:rsidP="00883BBB">
          <w:pPr>
            <w:pStyle w:val="CDDE353AFEFB469BA66993E62C92298E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25193E8D8636475592F3266049D37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95908-8F28-4188-A763-A95445E1368F}"/>
      </w:docPartPr>
      <w:docPartBody>
        <w:p w:rsidR="001E7ED4" w:rsidRDefault="00883BBB" w:rsidP="00883BBB">
          <w:pPr>
            <w:pStyle w:val="25193E8D8636475592F3266049D37AF9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4A166F4AC0C541558A049367494B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A7B3-EE95-4261-B6F2-4608A8A81656}"/>
      </w:docPartPr>
      <w:docPartBody>
        <w:p w:rsidR="001E7ED4" w:rsidRDefault="00883BBB" w:rsidP="00883BBB">
          <w:pPr>
            <w:pStyle w:val="4A166F4AC0C541558A049367494B581E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6C42D6BC16A84AC2928CBDF3ADFD3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15673-F2FD-48B0-A41B-5EA975D1C413}"/>
      </w:docPartPr>
      <w:docPartBody>
        <w:p w:rsidR="001E7ED4" w:rsidRDefault="00883BBB" w:rsidP="00883BBB">
          <w:pPr>
            <w:pStyle w:val="6C42D6BC16A84AC2928CBDF3ADFD3758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D25705E1BE9946DCBFB47A52E2905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968C2-E2F3-4EEB-917F-9214DF6C5A06}"/>
      </w:docPartPr>
      <w:docPartBody>
        <w:p w:rsidR="001E7ED4" w:rsidRDefault="00883BBB" w:rsidP="00883BBB">
          <w:pPr>
            <w:pStyle w:val="D25705E1BE9946DCBFB47A52E290531E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D1D26C2CFB5E4BB09AF9121B11824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7A5D-0D8B-424C-AE88-C9CAB36A6D34}"/>
      </w:docPartPr>
      <w:docPartBody>
        <w:p w:rsidR="001E7ED4" w:rsidRDefault="00883BBB" w:rsidP="00883BBB">
          <w:pPr>
            <w:pStyle w:val="D1D26C2CFB5E4BB09AF9121B118246A3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B007C5B887ED438E9DF99A0B59EC4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7C113-E7D5-4EFE-8801-73129A40E853}"/>
      </w:docPartPr>
      <w:docPartBody>
        <w:p w:rsidR="001E7ED4" w:rsidRDefault="00883BBB" w:rsidP="00883BBB">
          <w:pPr>
            <w:pStyle w:val="B007C5B887ED438E9DF99A0B59EC43F6"/>
          </w:pPr>
          <w:r w:rsidRPr="00117E9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80"/>
    <w:rsid w:val="00000529"/>
    <w:rsid w:val="00155184"/>
    <w:rsid w:val="001B3000"/>
    <w:rsid w:val="001E2D7B"/>
    <w:rsid w:val="001E7ED4"/>
    <w:rsid w:val="001F3E55"/>
    <w:rsid w:val="002F22A9"/>
    <w:rsid w:val="003C5D1F"/>
    <w:rsid w:val="004D4B79"/>
    <w:rsid w:val="00543F30"/>
    <w:rsid w:val="005C5169"/>
    <w:rsid w:val="006415DA"/>
    <w:rsid w:val="0065607C"/>
    <w:rsid w:val="006D03EC"/>
    <w:rsid w:val="006E69DC"/>
    <w:rsid w:val="00701068"/>
    <w:rsid w:val="00721029"/>
    <w:rsid w:val="007C7DEA"/>
    <w:rsid w:val="00883BBB"/>
    <w:rsid w:val="008A5D89"/>
    <w:rsid w:val="008E38A2"/>
    <w:rsid w:val="009E5649"/>
    <w:rsid w:val="009E6D99"/>
    <w:rsid w:val="00A220A7"/>
    <w:rsid w:val="00A34101"/>
    <w:rsid w:val="00A521BA"/>
    <w:rsid w:val="00B066A9"/>
    <w:rsid w:val="00BA0E73"/>
    <w:rsid w:val="00C317C7"/>
    <w:rsid w:val="00C97E6D"/>
    <w:rsid w:val="00CF0205"/>
    <w:rsid w:val="00E65115"/>
    <w:rsid w:val="00F2130C"/>
    <w:rsid w:val="00F45E94"/>
    <w:rsid w:val="00F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3BBB"/>
    <w:rPr>
      <w:color w:val="666666"/>
    </w:rPr>
  </w:style>
  <w:style w:type="paragraph" w:customStyle="1" w:styleId="EA7F7C1EFE0D47FD9D49C51BA931D381">
    <w:name w:val="EA7F7C1EFE0D47FD9D49C51BA931D381"/>
    <w:rsid w:val="00F97680"/>
  </w:style>
  <w:style w:type="paragraph" w:customStyle="1" w:styleId="021B87E19BC04E8F9B8953DF4EDD1BE3">
    <w:name w:val="021B87E19BC04E8F9B8953DF4EDD1BE3"/>
    <w:rsid w:val="009E5649"/>
  </w:style>
  <w:style w:type="paragraph" w:customStyle="1" w:styleId="58F39EA02C5C41DEBB9ABE7EC692404B">
    <w:name w:val="58F39EA02C5C41DEBB9ABE7EC692404B"/>
    <w:rsid w:val="009E5649"/>
  </w:style>
  <w:style w:type="paragraph" w:customStyle="1" w:styleId="2AA6B9111BAC4EA5AE5369EEE625D8F8">
    <w:name w:val="2AA6B9111BAC4EA5AE5369EEE625D8F8"/>
    <w:rsid w:val="00883BBB"/>
  </w:style>
  <w:style w:type="paragraph" w:customStyle="1" w:styleId="A2FC6DAC6AC845C6867855EE359B9ACE">
    <w:name w:val="A2FC6DAC6AC845C6867855EE359B9ACE"/>
    <w:rsid w:val="00883BBB"/>
  </w:style>
  <w:style w:type="paragraph" w:customStyle="1" w:styleId="D005980612F94904BFD9EDE6096A778C">
    <w:name w:val="D005980612F94904BFD9EDE6096A778C"/>
    <w:rsid w:val="00883BBB"/>
  </w:style>
  <w:style w:type="paragraph" w:customStyle="1" w:styleId="1621E6C997EC43BBA122F3E3401E29A0">
    <w:name w:val="1621E6C997EC43BBA122F3E3401E29A0"/>
    <w:rsid w:val="00883BBB"/>
  </w:style>
  <w:style w:type="paragraph" w:customStyle="1" w:styleId="80336EDA6407484D866A4112FAEC0108">
    <w:name w:val="80336EDA6407484D866A4112FAEC0108"/>
    <w:rsid w:val="00883BBB"/>
  </w:style>
  <w:style w:type="paragraph" w:customStyle="1" w:styleId="50844834669E4C808E522D79215B450A">
    <w:name w:val="50844834669E4C808E522D79215B450A"/>
    <w:rsid w:val="00883BBB"/>
  </w:style>
  <w:style w:type="paragraph" w:customStyle="1" w:styleId="E7900D2BC94E4A289DC131A2F17E0D0C">
    <w:name w:val="E7900D2BC94E4A289DC131A2F17E0D0C"/>
    <w:rsid w:val="00883BBB"/>
  </w:style>
  <w:style w:type="paragraph" w:customStyle="1" w:styleId="25875B297066422580DF9D454E2F8641">
    <w:name w:val="25875B297066422580DF9D454E2F8641"/>
    <w:rsid w:val="00883BBB"/>
  </w:style>
  <w:style w:type="paragraph" w:customStyle="1" w:styleId="430DE02CCBB740BC8ECE0A03CBEDDEAD">
    <w:name w:val="430DE02CCBB740BC8ECE0A03CBEDDEAD"/>
    <w:rsid w:val="00883BBB"/>
  </w:style>
  <w:style w:type="paragraph" w:customStyle="1" w:styleId="5D4CAF22515E4BCF975CCFC19E1DF246">
    <w:name w:val="5D4CAF22515E4BCF975CCFC19E1DF246"/>
    <w:rsid w:val="00883BBB"/>
  </w:style>
  <w:style w:type="paragraph" w:customStyle="1" w:styleId="20B081A6E75841AEB89FFFF5E2CF2F57">
    <w:name w:val="20B081A6E75841AEB89FFFF5E2CF2F57"/>
    <w:rsid w:val="00883BBB"/>
  </w:style>
  <w:style w:type="paragraph" w:customStyle="1" w:styleId="2C5CD013C7624527AAA61D2A8EDA336D">
    <w:name w:val="2C5CD013C7624527AAA61D2A8EDA336D"/>
    <w:rsid w:val="00883BBB"/>
  </w:style>
  <w:style w:type="paragraph" w:customStyle="1" w:styleId="96963D6BCF1A4003824DD4FF89BD3C08">
    <w:name w:val="96963D6BCF1A4003824DD4FF89BD3C08"/>
    <w:rsid w:val="00883BBB"/>
  </w:style>
  <w:style w:type="paragraph" w:customStyle="1" w:styleId="C2E10D99155A4433B367333CA9A4D342">
    <w:name w:val="C2E10D99155A4433B367333CA9A4D342"/>
    <w:rsid w:val="00883BBB"/>
  </w:style>
  <w:style w:type="paragraph" w:customStyle="1" w:styleId="2D61551A305747EBB3DA337A984E65EC">
    <w:name w:val="2D61551A305747EBB3DA337A984E65EC"/>
    <w:rsid w:val="00883BBB"/>
  </w:style>
  <w:style w:type="paragraph" w:customStyle="1" w:styleId="BE993CF048E44E0CBF996E0E2DD7BAAA">
    <w:name w:val="BE993CF048E44E0CBF996E0E2DD7BAAA"/>
    <w:rsid w:val="00883BBB"/>
  </w:style>
  <w:style w:type="paragraph" w:customStyle="1" w:styleId="D0B23DEEC6FA488F8EACD08D804FAFD2">
    <w:name w:val="D0B23DEEC6FA488F8EACD08D804FAFD2"/>
    <w:rsid w:val="00883BBB"/>
  </w:style>
  <w:style w:type="paragraph" w:customStyle="1" w:styleId="57098F9BEA8E4F7A8219A4FA8D8FA70C">
    <w:name w:val="57098F9BEA8E4F7A8219A4FA8D8FA70C"/>
    <w:rsid w:val="00883BBB"/>
  </w:style>
  <w:style w:type="paragraph" w:customStyle="1" w:styleId="FBBB877E4A2E45D5930879D4371D2ABC">
    <w:name w:val="FBBB877E4A2E45D5930879D4371D2ABC"/>
    <w:rsid w:val="00883BBB"/>
  </w:style>
  <w:style w:type="paragraph" w:customStyle="1" w:styleId="5438C2BAEEAC4943A7E57E06C90AC4B0">
    <w:name w:val="5438C2BAEEAC4943A7E57E06C90AC4B0"/>
    <w:rsid w:val="00883BBB"/>
  </w:style>
  <w:style w:type="paragraph" w:customStyle="1" w:styleId="CF8C2FDED9344E4F962BA255CD4995FE">
    <w:name w:val="CF8C2FDED9344E4F962BA255CD4995FE"/>
    <w:rsid w:val="00883BBB"/>
  </w:style>
  <w:style w:type="paragraph" w:customStyle="1" w:styleId="4FE03C9C2B414D588AA7F890CAAA5EE6">
    <w:name w:val="4FE03C9C2B414D588AA7F890CAAA5EE6"/>
    <w:rsid w:val="00883BBB"/>
  </w:style>
  <w:style w:type="paragraph" w:customStyle="1" w:styleId="3B16D23A5F6C4DCDAC8203253F7EADA2">
    <w:name w:val="3B16D23A5F6C4DCDAC8203253F7EADA2"/>
    <w:rsid w:val="00883BBB"/>
  </w:style>
  <w:style w:type="paragraph" w:customStyle="1" w:styleId="16DADD7789F64F4C81FE515D9D62902C">
    <w:name w:val="16DADD7789F64F4C81FE515D9D62902C"/>
    <w:rsid w:val="00883BBB"/>
  </w:style>
  <w:style w:type="paragraph" w:customStyle="1" w:styleId="DAC55655695E4CD2A3AACDD7713179BC">
    <w:name w:val="DAC55655695E4CD2A3AACDD7713179BC"/>
    <w:rsid w:val="00883BBB"/>
  </w:style>
  <w:style w:type="paragraph" w:customStyle="1" w:styleId="CDDE353AFEFB469BA66993E62C92298E">
    <w:name w:val="CDDE353AFEFB469BA66993E62C92298E"/>
    <w:rsid w:val="00883BBB"/>
  </w:style>
  <w:style w:type="paragraph" w:customStyle="1" w:styleId="25193E8D8636475592F3266049D37AF9">
    <w:name w:val="25193E8D8636475592F3266049D37AF9"/>
    <w:rsid w:val="00883BBB"/>
  </w:style>
  <w:style w:type="paragraph" w:customStyle="1" w:styleId="4A166F4AC0C541558A049367494B581E">
    <w:name w:val="4A166F4AC0C541558A049367494B581E"/>
    <w:rsid w:val="00883BBB"/>
  </w:style>
  <w:style w:type="paragraph" w:customStyle="1" w:styleId="6C42D6BC16A84AC2928CBDF3ADFD3758">
    <w:name w:val="6C42D6BC16A84AC2928CBDF3ADFD3758"/>
    <w:rsid w:val="00883BBB"/>
  </w:style>
  <w:style w:type="paragraph" w:customStyle="1" w:styleId="D25705E1BE9946DCBFB47A52E290531E">
    <w:name w:val="D25705E1BE9946DCBFB47A52E290531E"/>
    <w:rsid w:val="00883BBB"/>
  </w:style>
  <w:style w:type="paragraph" w:customStyle="1" w:styleId="D1D26C2CFB5E4BB09AF9121B118246A3">
    <w:name w:val="D1D26C2CFB5E4BB09AF9121B118246A3"/>
    <w:rsid w:val="00883BBB"/>
  </w:style>
  <w:style w:type="paragraph" w:customStyle="1" w:styleId="B007C5B887ED438E9DF99A0B59EC43F6">
    <w:name w:val="B007C5B887ED438E9DF99A0B59EC43F6"/>
    <w:rsid w:val="00883B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CATHY ROWLANDS</cp:lastModifiedBy>
  <cp:revision>2</cp:revision>
  <cp:lastPrinted>2026-05-29T12:13:00Z</cp:lastPrinted>
  <dcterms:created xsi:type="dcterms:W3CDTF">2026-05-29T12:14:00Z</dcterms:created>
  <dcterms:modified xsi:type="dcterms:W3CDTF">2026-05-29T12:14:00Z</dcterms:modified>
  <cp:category/>
</cp:coreProperties>
</file>