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D64FAC" w14:textId="2BFBD43B" w:rsidR="00D9658F" w:rsidRDefault="008C681C">
      <w:pPr>
        <w:pStyle w:val="Heading1"/>
      </w:pPr>
      <w:r>
        <w:t>Blakeney Under Fives – Weekly Planning Format</w:t>
      </w:r>
    </w:p>
    <w:p w14:paraId="7EBB7530" w14:textId="12F77F30" w:rsidR="00D9658F" w:rsidRDefault="008C681C">
      <w:r>
        <w:t>Week Beginning: _________</w:t>
      </w:r>
      <w:r w:rsidR="00907028">
        <w:t>23</w:t>
      </w:r>
      <w:r>
        <w:t>_</w:t>
      </w:r>
      <w:r w:rsidR="00AD5B6A">
        <w:t>.2.26</w:t>
      </w:r>
      <w:r w:rsidR="00AE61C9">
        <w:t xml:space="preserve">                                            </w:t>
      </w:r>
      <w:r w:rsidR="00DD57C9">
        <w:t>focus / theme _</w:t>
      </w:r>
    </w:p>
    <w:p w14:paraId="6FDD9D71" w14:textId="23422175" w:rsidR="001318D5" w:rsidRPr="001318D5" w:rsidRDefault="001318D5" w:rsidP="001318D5">
      <w:pPr>
        <w:jc w:val="center"/>
        <w:rPr>
          <w:b/>
          <w:bCs/>
          <w:sz w:val="36"/>
          <w:szCs w:val="36"/>
          <w:u w:val="single"/>
        </w:rPr>
      </w:pPr>
      <w:r w:rsidRPr="001318D5">
        <w:rPr>
          <w:b/>
          <w:bCs/>
          <w:sz w:val="36"/>
          <w:szCs w:val="36"/>
          <w:u w:val="single"/>
        </w:rPr>
        <w:t xml:space="preserve">Inside </w:t>
      </w:r>
    </w:p>
    <w:tbl>
      <w:tblPr>
        <w:tblStyle w:val="TableGrid"/>
        <w:tblW w:w="15451" w:type="dxa"/>
        <w:tblInd w:w="-572" w:type="dxa"/>
        <w:tblLook w:val="04A0" w:firstRow="1" w:lastRow="0" w:firstColumn="1" w:lastColumn="0" w:noHBand="0" w:noVBand="1"/>
      </w:tblPr>
      <w:tblGrid>
        <w:gridCol w:w="986"/>
        <w:gridCol w:w="1821"/>
        <w:gridCol w:w="1798"/>
        <w:gridCol w:w="857"/>
        <w:gridCol w:w="4305"/>
        <w:gridCol w:w="2223"/>
        <w:gridCol w:w="1732"/>
        <w:gridCol w:w="1729"/>
      </w:tblGrid>
      <w:tr w:rsidR="008C681C" w14:paraId="1604A4E8" w14:textId="77777777" w:rsidTr="0013166C">
        <w:trPr>
          <w:trHeight w:val="609"/>
        </w:trPr>
        <w:tc>
          <w:tcPr>
            <w:tcW w:w="99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88BAE71" w14:textId="77777777" w:rsidR="009A1BF8" w:rsidRDefault="009A1BF8">
            <w:r>
              <w:t>Area</w:t>
            </w:r>
          </w:p>
        </w:tc>
        <w:tc>
          <w:tcPr>
            <w:tcW w:w="191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1B01692" w14:textId="77777777" w:rsidR="009A1BF8" w:rsidRDefault="009A1BF8">
            <w:r>
              <w:t>Focus / Activity</w:t>
            </w:r>
          </w:p>
        </w:tc>
        <w:tc>
          <w:tcPr>
            <w:tcW w:w="190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B5E99B4" w14:textId="77777777" w:rsidR="009A1BF8" w:rsidRDefault="009A1BF8">
            <w:r>
              <w:t>Children’s Interests</w:t>
            </w:r>
          </w:p>
        </w:tc>
        <w:tc>
          <w:tcPr>
            <w:tcW w:w="88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9D82318" w14:textId="77777777" w:rsidR="009A1BF8" w:rsidRDefault="009A1BF8"/>
        </w:tc>
        <w:tc>
          <w:tcPr>
            <w:tcW w:w="476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73B9735" w14:textId="2F7014BB" w:rsidR="009A1BF8" w:rsidRDefault="009A1BF8">
            <w:r>
              <w:t>intents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424C02B" w14:textId="77777777" w:rsidR="009A1BF8" w:rsidRDefault="009A1BF8">
            <w:r>
              <w:t>Pupil Premium Focus</w:t>
            </w:r>
          </w:p>
        </w:tc>
        <w:tc>
          <w:tcPr>
            <w:tcW w:w="173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0ED0B76" w14:textId="77777777" w:rsidR="009A1BF8" w:rsidRDefault="009A1BF8">
            <w:r>
              <w:t>Ready for Learning</w:t>
            </w:r>
          </w:p>
        </w:tc>
        <w:tc>
          <w:tcPr>
            <w:tcW w:w="183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0DD7F8A" w14:textId="77777777" w:rsidR="009A1BF8" w:rsidRDefault="009A1BF8">
            <w:r>
              <w:t>Little Wandle Phonics</w:t>
            </w:r>
          </w:p>
        </w:tc>
      </w:tr>
      <w:tr w:rsidR="00CF537E" w14:paraId="1799AFEE" w14:textId="77777777" w:rsidTr="0013166C">
        <w:trPr>
          <w:trHeight w:val="658"/>
        </w:trPr>
        <w:tc>
          <w:tcPr>
            <w:tcW w:w="993" w:type="dxa"/>
            <w:tcBorders>
              <w:left w:val="single" w:sz="4" w:space="0" w:color="auto"/>
              <w:bottom w:val="nil"/>
            </w:tcBorders>
            <w:shd w:val="clear" w:color="auto" w:fill="D9D9D9" w:themeFill="background1" w:themeFillShade="D9"/>
          </w:tcPr>
          <w:p w14:paraId="4B372409" w14:textId="77777777" w:rsidR="009A1BF8" w:rsidRDefault="009A1BF8">
            <w:bookmarkStart w:id="0" w:name="_Hlk211861929"/>
            <w:r>
              <w:t>Art Table</w:t>
            </w:r>
          </w:p>
        </w:tc>
        <w:tc>
          <w:tcPr>
            <w:tcW w:w="1917" w:type="dxa"/>
            <w:tcBorders>
              <w:bottom w:val="nil"/>
              <w:right w:val="single" w:sz="4" w:space="0" w:color="auto"/>
            </w:tcBorders>
          </w:tcPr>
          <w:p w14:paraId="1D6E3940" w14:textId="2CB75528" w:rsidR="009A1BF8" w:rsidRDefault="00E52335">
            <w:proofErr w:type="spellStart"/>
            <w:r>
              <w:t>Paperplate</w:t>
            </w:r>
            <w:proofErr w:type="spellEnd"/>
            <w:r>
              <w:t xml:space="preserve"> birds</w:t>
            </w:r>
          </w:p>
        </w:tc>
        <w:tc>
          <w:tcPr>
            <w:tcW w:w="1902" w:type="dxa"/>
            <w:tcBorders>
              <w:left w:val="single" w:sz="4" w:space="0" w:color="auto"/>
              <w:bottom w:val="nil"/>
            </w:tcBorders>
          </w:tcPr>
          <w:p w14:paraId="289706C5" w14:textId="77777777" w:rsidR="009A1BF8" w:rsidRDefault="009A1BF8"/>
        </w:tc>
        <w:tc>
          <w:tcPr>
            <w:tcW w:w="883" w:type="dxa"/>
            <w:shd w:val="clear" w:color="auto" w:fill="BFBFBF" w:themeFill="background1" w:themeFillShade="BF"/>
          </w:tcPr>
          <w:p w14:paraId="41321865" w14:textId="7FEEBC91" w:rsidR="009A1BF8" w:rsidRDefault="009A1BF8">
            <w:r>
              <w:t>Birth -3</w:t>
            </w:r>
          </w:p>
        </w:tc>
        <w:sdt>
          <w:sdtPr>
            <w:alias w:val="birth to 3"/>
            <w:tag w:val="intent"/>
            <w:id w:val="2032534120"/>
            <w:placeholder>
              <w:docPart w:val="EA7F7C1EFE0D47FD9D49C51BA931D381"/>
            </w:placeholder>
            <w:dropDownList>
              <w:listItem w:displayText="Start to make marks intentionally." w:value="Start to make marks intentionally."/>
              <w:listItem w:displayText="Explore paint, using fingers and other parts of their bodies as well as " w:value="Explore paint, using fingers and other parts of their bodies as well as "/>
              <w:listItem w:displayText="Express ideas and feelings through making marks, and sometimes " w:value="Express ideas and feelings through making marks, and sometimes "/>
              <w:listItem w:displayText="Explore different materials" w:value="Explore different materials"/>
              <w:listItem w:displayText="Use their imagination as they consider what they can do with different " w:value="Use their imagination as they consider what they can do with different "/>
              <w:listItem w:displayText="Make simple models which express their ideas." w:value="Make simple models which express their ideas."/>
            </w:dropDownList>
          </w:sdtPr>
          <w:sdtEndPr/>
          <w:sdtContent>
            <w:tc>
              <w:tcPr>
                <w:tcW w:w="4768" w:type="dxa"/>
              </w:tcPr>
              <w:p w14:paraId="44EB8816" w14:textId="39D80BC0" w:rsidR="009A1BF8" w:rsidRDefault="005A530C">
                <w:r>
                  <w:t>Explore different materials</w:t>
                </w:r>
              </w:p>
            </w:tc>
          </w:sdtContent>
        </w:sdt>
        <w:tc>
          <w:tcPr>
            <w:tcW w:w="1417" w:type="dxa"/>
            <w:shd w:val="clear" w:color="auto" w:fill="000000" w:themeFill="text1"/>
          </w:tcPr>
          <w:p w14:paraId="1AD089A3" w14:textId="77777777" w:rsidR="009A1BF8" w:rsidRDefault="009A1BF8"/>
        </w:tc>
        <w:tc>
          <w:tcPr>
            <w:tcW w:w="1732" w:type="dxa"/>
            <w:shd w:val="clear" w:color="auto" w:fill="000000" w:themeFill="text1"/>
          </w:tcPr>
          <w:p w14:paraId="4D3CFD4B" w14:textId="77777777" w:rsidR="009A1BF8" w:rsidRDefault="009A1BF8"/>
        </w:tc>
        <w:tc>
          <w:tcPr>
            <w:tcW w:w="1839" w:type="dxa"/>
            <w:shd w:val="clear" w:color="auto" w:fill="000000" w:themeFill="text1"/>
          </w:tcPr>
          <w:p w14:paraId="37CE003C" w14:textId="77777777" w:rsidR="009A1BF8" w:rsidRDefault="009A1BF8"/>
        </w:tc>
      </w:tr>
      <w:tr w:rsidR="00DF684A" w14:paraId="478B9A47" w14:textId="77777777" w:rsidTr="0013166C">
        <w:trPr>
          <w:trHeight w:val="658"/>
        </w:trPr>
        <w:tc>
          <w:tcPr>
            <w:tcW w:w="993" w:type="dxa"/>
            <w:tcBorders>
              <w:top w:val="nil"/>
              <w:left w:val="single" w:sz="4" w:space="0" w:color="auto"/>
              <w:bottom w:val="nil"/>
            </w:tcBorders>
            <w:shd w:val="clear" w:color="auto" w:fill="D9D9D9" w:themeFill="background1" w:themeFillShade="D9"/>
          </w:tcPr>
          <w:p w14:paraId="7F1E2291" w14:textId="77777777" w:rsidR="00DF684A" w:rsidRDefault="00DF684A"/>
        </w:tc>
        <w:tc>
          <w:tcPr>
            <w:tcW w:w="1917" w:type="dxa"/>
            <w:tcBorders>
              <w:top w:val="nil"/>
              <w:bottom w:val="nil"/>
              <w:right w:val="single" w:sz="4" w:space="0" w:color="auto"/>
            </w:tcBorders>
          </w:tcPr>
          <w:p w14:paraId="42211D45" w14:textId="77777777" w:rsidR="00DF684A" w:rsidRDefault="00DF684A"/>
        </w:tc>
        <w:tc>
          <w:tcPr>
            <w:tcW w:w="1902" w:type="dxa"/>
            <w:tcBorders>
              <w:top w:val="nil"/>
              <w:left w:val="single" w:sz="4" w:space="0" w:color="auto"/>
              <w:bottom w:val="nil"/>
            </w:tcBorders>
          </w:tcPr>
          <w:p w14:paraId="0B6CBF01" w14:textId="77777777" w:rsidR="00DF684A" w:rsidRDefault="00DF684A"/>
        </w:tc>
        <w:tc>
          <w:tcPr>
            <w:tcW w:w="883" w:type="dxa"/>
            <w:shd w:val="clear" w:color="auto" w:fill="BFBFBF" w:themeFill="background1" w:themeFillShade="BF"/>
          </w:tcPr>
          <w:p w14:paraId="65E84228" w14:textId="6BFD8814" w:rsidR="00DF684A" w:rsidRDefault="00DF684A">
            <w:r>
              <w:t>Birth -3</w:t>
            </w:r>
          </w:p>
        </w:tc>
        <w:sdt>
          <w:sdtPr>
            <w:id w:val="973413374"/>
            <w:placeholder>
              <w:docPart w:val="DefaultPlaceholder_-1854013438"/>
            </w:placeholder>
            <w:dropDownList>
              <w:listItem w:displayText="Start to make marks intentionally." w:value="Start to make marks intentionally."/>
              <w:listItem w:displayText="Explore paint" w:value="Explore paint"/>
              <w:listItem w:displayText="Express ideas and feelings through making marks, and sometimes " w:value="Express ideas and feelings through making marks, and sometimes "/>
              <w:listItem w:displayText="Explore different materials," w:value="Explore different materials,"/>
              <w:listItem w:displayText="Use their imagination as they consider what they can do with different " w:value="Use their imagination as they consider what they can do with different "/>
              <w:listItem w:displayText="Make simple models which express their ideas." w:value="Make simple models which express their ideas."/>
            </w:dropDownList>
          </w:sdtPr>
          <w:sdtEndPr/>
          <w:sdtContent>
            <w:tc>
              <w:tcPr>
                <w:tcW w:w="4768" w:type="dxa"/>
              </w:tcPr>
              <w:p w14:paraId="1A3EEC99" w14:textId="45290936" w:rsidR="00DF684A" w:rsidRDefault="005A530C">
                <w:r>
                  <w:t xml:space="preserve">Use their imagination as they consider what they can do with different </w:t>
                </w:r>
              </w:p>
            </w:tc>
          </w:sdtContent>
        </w:sdt>
        <w:tc>
          <w:tcPr>
            <w:tcW w:w="1417" w:type="dxa"/>
            <w:shd w:val="clear" w:color="auto" w:fill="000000" w:themeFill="text1"/>
          </w:tcPr>
          <w:p w14:paraId="7B076AEB" w14:textId="77777777" w:rsidR="00DF684A" w:rsidRDefault="00DF684A"/>
        </w:tc>
        <w:tc>
          <w:tcPr>
            <w:tcW w:w="1732" w:type="dxa"/>
            <w:shd w:val="clear" w:color="auto" w:fill="000000" w:themeFill="text1"/>
          </w:tcPr>
          <w:p w14:paraId="669DA232" w14:textId="77777777" w:rsidR="00DF684A" w:rsidRDefault="00DF684A"/>
        </w:tc>
        <w:tc>
          <w:tcPr>
            <w:tcW w:w="1839" w:type="dxa"/>
            <w:shd w:val="clear" w:color="auto" w:fill="000000" w:themeFill="text1"/>
          </w:tcPr>
          <w:p w14:paraId="48643680" w14:textId="77777777" w:rsidR="00DF684A" w:rsidRDefault="00DF684A"/>
        </w:tc>
      </w:tr>
      <w:bookmarkEnd w:id="0"/>
      <w:tr w:rsidR="0013166C" w14:paraId="38A20A21" w14:textId="77777777" w:rsidTr="0013166C">
        <w:trPr>
          <w:trHeight w:val="658"/>
        </w:trPr>
        <w:tc>
          <w:tcPr>
            <w:tcW w:w="993" w:type="dxa"/>
            <w:tcBorders>
              <w:top w:val="nil"/>
              <w:left w:val="single" w:sz="4" w:space="0" w:color="auto"/>
              <w:bottom w:val="nil"/>
            </w:tcBorders>
            <w:shd w:val="clear" w:color="auto" w:fill="D9D9D9" w:themeFill="background1" w:themeFillShade="D9"/>
          </w:tcPr>
          <w:p w14:paraId="28DC22E6" w14:textId="77777777" w:rsidR="0013166C" w:rsidRDefault="0013166C" w:rsidP="0013166C"/>
        </w:tc>
        <w:tc>
          <w:tcPr>
            <w:tcW w:w="1917" w:type="dxa"/>
            <w:tcBorders>
              <w:top w:val="nil"/>
              <w:bottom w:val="nil"/>
              <w:right w:val="single" w:sz="4" w:space="0" w:color="auto"/>
            </w:tcBorders>
          </w:tcPr>
          <w:p w14:paraId="20339E35" w14:textId="5B774E4C" w:rsidR="0013166C" w:rsidRDefault="0013166C" w:rsidP="0013166C"/>
        </w:tc>
        <w:tc>
          <w:tcPr>
            <w:tcW w:w="1902" w:type="dxa"/>
            <w:tcBorders>
              <w:top w:val="nil"/>
              <w:left w:val="single" w:sz="4" w:space="0" w:color="auto"/>
              <w:bottom w:val="nil"/>
            </w:tcBorders>
          </w:tcPr>
          <w:p w14:paraId="77492A1F" w14:textId="77777777" w:rsidR="0013166C" w:rsidRDefault="0013166C" w:rsidP="0013166C"/>
        </w:tc>
        <w:tc>
          <w:tcPr>
            <w:tcW w:w="883" w:type="dxa"/>
          </w:tcPr>
          <w:p w14:paraId="2E8FE4CA" w14:textId="143C4017" w:rsidR="0013166C" w:rsidRDefault="0013166C" w:rsidP="0013166C">
            <w:r>
              <w:t>3-4</w:t>
            </w:r>
          </w:p>
        </w:tc>
        <w:sdt>
          <w:sdtPr>
            <w:alias w:val="3 to 4 "/>
            <w:tag w:val="3 to 4 "/>
            <w:id w:val="-1638410113"/>
            <w:placeholder>
              <w:docPart w:val="2AA6B9111BAC4EA5AE5369EEE625D8F8"/>
            </w:placeholder>
            <w:dropDownList>
              <w:listItem w:displayText="Explore different materials freely" w:value="Explore different materials freely"/>
              <w:listItem w:displayText="Develop their own ideas and then decide which " w:value="Develop their own ideas and then decide which "/>
              <w:listItem w:displayText="oin different materials and explore different textures." w:value="oin different materials and explore different textures."/>
              <w:listItem w:displayText="Create closed shapes with continuous lines, and begin " w:value="Create closed shapes with continuous lines, and begin "/>
              <w:listItem w:displayText="Draw with increasing complexity and detail, such as " w:value="Draw with increasing complexity and detail, such as "/>
              <w:listItem w:displayText="Use drawing to represent ideas like movement or " w:value="Use drawing to represent ideas like movement or "/>
              <w:listItem w:displayText="Show different emotions in their drawings and " w:value="Show different emotions in their drawings and "/>
              <w:listItem w:displayText="Explore colour and colour-mixing." w:value="Explore colour and colour-mixing."/>
              <w:listItem w:displayText="Select and use activities and resources, with help when needed. " w:value="Select and use activities and resources, with help when needed. "/>
              <w:listItem w:displayText="Find solutions to conflicts and rivalries" w:value="Find solutions to conflicts and rivalries"/>
              <w:listItem w:displayText="ncreasingly follow rules" w:value="ncreasingly follow rules"/>
              <w:listItem w:displayText="Remember rules " w:value="Remember rules "/>
              <w:listItem w:displayText="Develop appropriate ways of being assertive." w:value="Develop appropriate ways of being assertive."/>
              <w:listItem w:displayText="alk with others to solve conflicts." w:value="alk with others to solve conflicts."/>
              <w:listItem w:displayText="Choose the right resources to carry out their own plan." w:value="Choose the right resources to carry out their own plan."/>
              <w:listItem w:displayText="Use one-handed tools and equipment," w:value="Use one-handed tools and equipment,"/>
              <w:listItem w:displayText="Use a comfortable grip with good control when holding pens " w:value="Use a comfortable grip with good control when holding pens "/>
              <w:listItem w:displayText="dominant hand." w:value="dominant hand."/>
            </w:dropDownList>
          </w:sdtPr>
          <w:sdtEndPr/>
          <w:sdtContent>
            <w:tc>
              <w:tcPr>
                <w:tcW w:w="4768" w:type="dxa"/>
              </w:tcPr>
              <w:p w14:paraId="4CE1E36B" w14:textId="5C79E264" w:rsidR="0013166C" w:rsidRDefault="0013166C" w:rsidP="0013166C">
                <w:r>
                  <w:t xml:space="preserve">Develop their own ideas and then decide which </w:t>
                </w:r>
              </w:p>
            </w:tc>
          </w:sdtContent>
        </w:sdt>
        <w:tc>
          <w:tcPr>
            <w:tcW w:w="1417" w:type="dxa"/>
          </w:tcPr>
          <w:p w14:paraId="10DE58F7" w14:textId="32494E2F" w:rsidR="0013166C" w:rsidRDefault="0013166C" w:rsidP="0013166C">
            <w:r w:rsidRPr="00DB0356">
              <w:t>Can wait patiently when required</w:t>
            </w:r>
          </w:p>
        </w:tc>
        <w:tc>
          <w:tcPr>
            <w:tcW w:w="1732" w:type="dxa"/>
          </w:tcPr>
          <w:p w14:paraId="3D07AE15" w14:textId="22235B1C" w:rsidR="0013166C" w:rsidRDefault="0013166C" w:rsidP="0013166C">
            <w:r w:rsidRPr="00DB0356">
              <w:t>Can wait patiently when required</w:t>
            </w:r>
          </w:p>
        </w:tc>
        <w:tc>
          <w:tcPr>
            <w:tcW w:w="1839" w:type="dxa"/>
          </w:tcPr>
          <w:p w14:paraId="6AAE37DD" w14:textId="77777777" w:rsidR="0013166C" w:rsidRDefault="0013166C" w:rsidP="0013166C"/>
        </w:tc>
      </w:tr>
      <w:tr w:rsidR="0013166C" w14:paraId="5B64EFE4" w14:textId="77777777" w:rsidTr="0013166C">
        <w:trPr>
          <w:trHeight w:val="45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FD8E51A" w14:textId="77777777" w:rsidR="0013166C" w:rsidRDefault="0013166C" w:rsidP="0013166C"/>
        </w:tc>
        <w:tc>
          <w:tcPr>
            <w:tcW w:w="191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2ED9DB15" w14:textId="77777777" w:rsidR="0013166C" w:rsidRDefault="0013166C" w:rsidP="0013166C"/>
        </w:tc>
        <w:tc>
          <w:tcPr>
            <w:tcW w:w="1902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76B676CA" w14:textId="77777777" w:rsidR="0013166C" w:rsidRDefault="0013166C" w:rsidP="0013166C"/>
        </w:tc>
        <w:tc>
          <w:tcPr>
            <w:tcW w:w="883" w:type="dxa"/>
          </w:tcPr>
          <w:p w14:paraId="50F80C22" w14:textId="6A2EE4A0" w:rsidR="0013166C" w:rsidRDefault="0013166C" w:rsidP="0013166C">
            <w:r>
              <w:t>3-4</w:t>
            </w:r>
          </w:p>
        </w:tc>
        <w:sdt>
          <w:sdtPr>
            <w:id w:val="-412396512"/>
            <w:placeholder>
              <w:docPart w:val="A2FC6DAC6AC845C6867855EE359B9ACE"/>
            </w:placeholder>
            <w:dropDownList>
              <w:listItem w:displayText=" Explore different materials freely, to develop their " w:value=" Explore different materials freely, to develop their "/>
              <w:listItem w:displayText="Develop their own ideas and then decide which " w:value="Develop their own ideas and then decide which "/>
              <w:listItem w:displayText="Join different materials and explore different textures." w:value="Join different materials and explore different textures."/>
              <w:listItem w:displayText="Create closed shapes with continuous lines, and begin " w:value="Create closed shapes with continuous lines, and begin "/>
              <w:listItem w:displayText="Draw with increasing complexity and detail" w:value="Draw with increasing complexity and detail"/>
              <w:listItem w:displayText="Use drawing to represent ideas like movement or " w:value="Use drawing to represent ideas like movement or "/>
              <w:listItem w:displayText="Show different emotions in their drawing" w:value="Show different emotions in their drawing"/>
              <w:listItem w:displayText="Explore colour and colour-mixing." w:value="Explore colour and colour-mixing."/>
            </w:dropDownList>
          </w:sdtPr>
          <w:sdtEndPr/>
          <w:sdtContent>
            <w:tc>
              <w:tcPr>
                <w:tcW w:w="4768" w:type="dxa"/>
              </w:tcPr>
              <w:p w14:paraId="56F64BCB" w14:textId="4E3AF3DE" w:rsidR="0013166C" w:rsidRDefault="0013166C" w:rsidP="0013166C">
                <w:r>
                  <w:t>Join different materials and explore different textures.</w:t>
                </w:r>
              </w:p>
            </w:tc>
          </w:sdtContent>
        </w:sdt>
        <w:tc>
          <w:tcPr>
            <w:tcW w:w="1417" w:type="dxa"/>
            <w:shd w:val="clear" w:color="auto" w:fill="FFFFFF" w:themeFill="background1"/>
          </w:tcPr>
          <w:p w14:paraId="6816F2CC" w14:textId="77777777" w:rsidR="003D0B02" w:rsidRDefault="003D0B02" w:rsidP="003D0B02">
            <w:pPr>
              <w:pStyle w:val="ListParagraph"/>
              <w:numPr>
                <w:ilvl w:val="0"/>
                <w:numId w:val="11"/>
              </w:numPr>
            </w:pPr>
            <w:r>
              <w:t>Model speech sounds and words</w:t>
            </w:r>
          </w:p>
          <w:p w14:paraId="536D7844" w14:textId="77777777" w:rsidR="003D0B02" w:rsidRDefault="003D0B02" w:rsidP="003D0B02">
            <w:pPr>
              <w:pStyle w:val="ListParagraph"/>
              <w:numPr>
                <w:ilvl w:val="0"/>
                <w:numId w:val="11"/>
              </w:numPr>
            </w:pPr>
            <w:r>
              <w:t>Give opportunities to talk</w:t>
            </w:r>
          </w:p>
          <w:p w14:paraId="2ECF84D2" w14:textId="77777777" w:rsidR="0013166C" w:rsidRDefault="0013166C" w:rsidP="0013166C"/>
          <w:p w14:paraId="41C6839C" w14:textId="77777777" w:rsidR="0013166C" w:rsidRDefault="0013166C" w:rsidP="0013166C"/>
        </w:tc>
        <w:tc>
          <w:tcPr>
            <w:tcW w:w="1732" w:type="dxa"/>
            <w:shd w:val="clear" w:color="auto" w:fill="FFFFFF" w:themeFill="background1"/>
          </w:tcPr>
          <w:p w14:paraId="0AD8CADC" w14:textId="22F2F562" w:rsidR="0013166C" w:rsidRDefault="0013166C" w:rsidP="0013166C">
            <w:r w:rsidRPr="00CF1371">
              <w:t>Can work independently on most tasks</w:t>
            </w:r>
          </w:p>
          <w:p w14:paraId="2C483B91" w14:textId="77777777" w:rsidR="0013166C" w:rsidRPr="00F57747" w:rsidRDefault="0013166C" w:rsidP="0013166C">
            <w:r w:rsidRPr="00F57747">
              <w:t>Can use scissors and other tools</w:t>
            </w:r>
          </w:p>
          <w:p w14:paraId="77B3E1D8" w14:textId="5AE06C8C" w:rsidR="0013166C" w:rsidRDefault="0013166C" w:rsidP="0013166C"/>
        </w:tc>
        <w:tc>
          <w:tcPr>
            <w:tcW w:w="1839" w:type="dxa"/>
            <w:shd w:val="clear" w:color="auto" w:fill="FFFFFF" w:themeFill="background1"/>
          </w:tcPr>
          <w:p w14:paraId="4AEC0411" w14:textId="77777777" w:rsidR="0013166C" w:rsidRDefault="0013166C" w:rsidP="0013166C"/>
        </w:tc>
      </w:tr>
      <w:tr w:rsidR="0013166C" w14:paraId="23105003" w14:textId="77777777" w:rsidTr="0013166C">
        <w:trPr>
          <w:trHeight w:val="45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D9D9D9" w:themeFill="background1" w:themeFillShade="D9"/>
          </w:tcPr>
          <w:p w14:paraId="7DFF0C82" w14:textId="77777777" w:rsidR="0013166C" w:rsidRDefault="0013166C" w:rsidP="0013166C">
            <w:proofErr w:type="spellStart"/>
            <w:r>
              <w:t>Maths</w:t>
            </w:r>
            <w:proofErr w:type="spellEnd"/>
            <w:r>
              <w:t xml:space="preserve"> Table</w:t>
            </w:r>
          </w:p>
        </w:tc>
        <w:tc>
          <w:tcPr>
            <w:tcW w:w="191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3C8FC945" w14:textId="4373C663" w:rsidR="0013166C" w:rsidRDefault="009050B3" w:rsidP="0013166C">
            <w:r>
              <w:t>Lantern and tealight math activities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73292139" w14:textId="77777777" w:rsidR="0013166C" w:rsidRDefault="0013166C" w:rsidP="0013166C"/>
        </w:tc>
        <w:tc>
          <w:tcPr>
            <w:tcW w:w="883" w:type="dxa"/>
            <w:shd w:val="clear" w:color="auto" w:fill="BFBFBF" w:themeFill="background1" w:themeFillShade="BF"/>
          </w:tcPr>
          <w:p w14:paraId="430FCCC3" w14:textId="7C20D139" w:rsidR="0013166C" w:rsidRDefault="0013166C" w:rsidP="0013166C">
            <w:r>
              <w:t>Birth -3</w:t>
            </w:r>
          </w:p>
        </w:tc>
        <w:sdt>
          <w:sdtPr>
            <w:id w:val="1508253653"/>
            <w:placeholder>
              <w:docPart w:val="D005980612F94904BFD9EDE6096A778C"/>
            </w:placeholder>
            <w:dropDownList>
              <w:listItem w:displayText="Combine objects like stacking blocks and cups. Put objects inside " w:value="Combine objects like stacking blocks and cups. Put objects inside "/>
              <w:listItem w:displayText="Take part in finger rhymes with numbers." w:value="Take part in finger rhymes with numbers."/>
              <w:listItem w:displayText="eact to changes of amount in a group of up to three items." w:value="eact to changes of amount in a group of up to three items."/>
              <w:listItem w:displayText="Compare amounts, saying ‘lots’, ‘more’ or ‘same’." w:value="Compare amounts, saying ‘lots’, ‘more’ or ‘same’."/>
              <w:listItem w:displayText="Develop counting-like behaviour," w:value="Develop counting-like behaviour,"/>
              <w:listItem w:displayText="Count in everyday contexts, sometimes skipping numbers - ‘1-2-3-5.’" w:value="Count in everyday contexts, sometimes skipping numbers - ‘1-2-3-5.’"/>
              <w:listItem w:displayText="uild with a range of resources." w:value="uild with a range of resources."/>
              <w:listItem w:displayText="Complete inset puzzles." w:value="Complete inset puzzles."/>
              <w:listItem w:displayText="Compare sizes, weights etc. using gesture and language - ‘bigger/" w:value="Compare sizes, weights etc. using gesture and language - ‘bigger/"/>
              <w:listItem w:displayText="Notice patterns and arrange things in patterns." w:value="Notice patterns and arrange things in patterns."/>
            </w:dropDownList>
          </w:sdtPr>
          <w:sdtEndPr/>
          <w:sdtContent>
            <w:tc>
              <w:tcPr>
                <w:tcW w:w="4768" w:type="dxa"/>
              </w:tcPr>
              <w:p w14:paraId="0BEC7AA7" w14:textId="6BEA8EA0" w:rsidR="0013166C" w:rsidRDefault="00EF1174" w:rsidP="0013166C">
                <w:r>
                  <w:t>Compare amounts, saying ‘lots’, ‘more’ or ‘same’.</w:t>
                </w:r>
              </w:p>
            </w:tc>
          </w:sdtContent>
        </w:sdt>
        <w:tc>
          <w:tcPr>
            <w:tcW w:w="1417" w:type="dxa"/>
            <w:shd w:val="clear" w:color="auto" w:fill="000000" w:themeFill="text1"/>
          </w:tcPr>
          <w:p w14:paraId="0A29FE5C" w14:textId="77777777" w:rsidR="0013166C" w:rsidRDefault="0013166C" w:rsidP="0013166C"/>
        </w:tc>
        <w:tc>
          <w:tcPr>
            <w:tcW w:w="1732" w:type="dxa"/>
            <w:shd w:val="clear" w:color="auto" w:fill="000000" w:themeFill="text1"/>
          </w:tcPr>
          <w:p w14:paraId="080FD0EA" w14:textId="77777777" w:rsidR="0013166C" w:rsidRDefault="0013166C" w:rsidP="0013166C"/>
        </w:tc>
        <w:tc>
          <w:tcPr>
            <w:tcW w:w="1839" w:type="dxa"/>
            <w:shd w:val="clear" w:color="auto" w:fill="000000" w:themeFill="text1"/>
          </w:tcPr>
          <w:p w14:paraId="61CE4B0A" w14:textId="77777777" w:rsidR="0013166C" w:rsidRDefault="0013166C" w:rsidP="0013166C"/>
        </w:tc>
      </w:tr>
      <w:tr w:rsidR="0013166C" w14:paraId="0189B1CF" w14:textId="77777777" w:rsidTr="0013166C">
        <w:trPr>
          <w:trHeight w:val="450"/>
        </w:trPr>
        <w:tc>
          <w:tcPr>
            <w:tcW w:w="993" w:type="dxa"/>
            <w:tcBorders>
              <w:top w:val="nil"/>
              <w:left w:val="single" w:sz="4" w:space="0" w:color="auto"/>
              <w:bottom w:val="nil"/>
            </w:tcBorders>
            <w:shd w:val="clear" w:color="auto" w:fill="D9D9D9" w:themeFill="background1" w:themeFillShade="D9"/>
          </w:tcPr>
          <w:p w14:paraId="6A4EE6EF" w14:textId="77777777" w:rsidR="0013166C" w:rsidRDefault="0013166C" w:rsidP="0013166C"/>
        </w:tc>
        <w:tc>
          <w:tcPr>
            <w:tcW w:w="1917" w:type="dxa"/>
            <w:tcBorders>
              <w:top w:val="nil"/>
              <w:bottom w:val="nil"/>
              <w:right w:val="single" w:sz="4" w:space="0" w:color="auto"/>
            </w:tcBorders>
          </w:tcPr>
          <w:p w14:paraId="6FFE5369" w14:textId="77777777" w:rsidR="0013166C" w:rsidRDefault="0013166C" w:rsidP="0013166C"/>
        </w:tc>
        <w:tc>
          <w:tcPr>
            <w:tcW w:w="1902" w:type="dxa"/>
            <w:tcBorders>
              <w:top w:val="nil"/>
              <w:left w:val="single" w:sz="4" w:space="0" w:color="auto"/>
              <w:bottom w:val="nil"/>
            </w:tcBorders>
          </w:tcPr>
          <w:p w14:paraId="0AD2D544" w14:textId="77777777" w:rsidR="0013166C" w:rsidRDefault="0013166C" w:rsidP="0013166C"/>
        </w:tc>
        <w:tc>
          <w:tcPr>
            <w:tcW w:w="883" w:type="dxa"/>
            <w:shd w:val="clear" w:color="auto" w:fill="BFBFBF" w:themeFill="background1" w:themeFillShade="BF"/>
          </w:tcPr>
          <w:p w14:paraId="554C3764" w14:textId="0999F70F" w:rsidR="0013166C" w:rsidRDefault="0013166C" w:rsidP="0013166C">
            <w:r>
              <w:t>Birth -3</w:t>
            </w:r>
          </w:p>
        </w:tc>
        <w:sdt>
          <w:sdtPr>
            <w:id w:val="1195966891"/>
            <w:placeholder>
              <w:docPart w:val="1621E6C997EC43BBA122F3E3401E29A0"/>
            </w:placeholder>
            <w:dropDownList>
              <w:listItem w:displayText="ombine objects like stacking blocks and cups. Put objects inside " w:value="ombine objects like stacking blocks and cups. Put objects inside "/>
              <w:listItem w:displayText="React to changes of amount in a group of up to three items." w:value="React to changes of amount in a group of up to three items."/>
              <w:listItem w:displayText="Compare amounts, saying ‘lots’, ‘more’ or ‘same’." w:value="Compare amounts, saying ‘lots’, ‘more’ or ‘same’."/>
              <w:listItem w:displayText="Develop counting-like behaviour" w:value="Develop counting-like behaviour"/>
              <w:listItem w:displayText="Count in everyday contexts, sometimes skipping numbers - ‘1-2-3-5.’" w:value="Count in everyday contexts, sometimes skipping numbers - ‘1-2-3-5.’"/>
              <w:listItem w:displayText="uild with a range of resources." w:value="uild with a range of resources."/>
              <w:listItem w:displayText="Complete inset puzzles." w:value="Complete inset puzzles."/>
              <w:listItem w:displayText=" Compare sizes, weights etc. using gesture and language - ‘bigger/" w:value=" Compare sizes, weights etc. using gesture and language - ‘bigger/"/>
              <w:listItem w:displayText=" Notice patterns and arrange things in patterns." w:value=" Notice patterns and arrange things in patterns."/>
            </w:dropDownList>
          </w:sdtPr>
          <w:sdtEndPr/>
          <w:sdtContent>
            <w:tc>
              <w:tcPr>
                <w:tcW w:w="4768" w:type="dxa"/>
              </w:tcPr>
              <w:p w14:paraId="67F5DF2D" w14:textId="4870A8A1" w:rsidR="0013166C" w:rsidRDefault="00EF1174" w:rsidP="0013166C">
                <w:r>
                  <w:t>Count in everyday contexts, sometimes skipping numbers - ‘1-2-3-5.’</w:t>
                </w:r>
              </w:p>
            </w:tc>
          </w:sdtContent>
        </w:sdt>
        <w:tc>
          <w:tcPr>
            <w:tcW w:w="1417" w:type="dxa"/>
            <w:shd w:val="clear" w:color="auto" w:fill="000000" w:themeFill="text1"/>
          </w:tcPr>
          <w:p w14:paraId="5E7FB81C" w14:textId="77777777" w:rsidR="0013166C" w:rsidRDefault="0013166C" w:rsidP="0013166C"/>
        </w:tc>
        <w:tc>
          <w:tcPr>
            <w:tcW w:w="1732" w:type="dxa"/>
            <w:shd w:val="clear" w:color="auto" w:fill="000000" w:themeFill="text1"/>
          </w:tcPr>
          <w:p w14:paraId="64C6E030" w14:textId="77777777" w:rsidR="0013166C" w:rsidRDefault="0013166C" w:rsidP="0013166C"/>
        </w:tc>
        <w:tc>
          <w:tcPr>
            <w:tcW w:w="1839" w:type="dxa"/>
            <w:shd w:val="clear" w:color="auto" w:fill="000000" w:themeFill="text1"/>
          </w:tcPr>
          <w:p w14:paraId="3C937F5C" w14:textId="77777777" w:rsidR="0013166C" w:rsidRDefault="0013166C" w:rsidP="0013166C"/>
        </w:tc>
      </w:tr>
      <w:tr w:rsidR="0013166C" w14:paraId="777170D9" w14:textId="77777777" w:rsidTr="0013166C">
        <w:trPr>
          <w:trHeight w:val="450"/>
        </w:trPr>
        <w:tc>
          <w:tcPr>
            <w:tcW w:w="993" w:type="dxa"/>
            <w:tcBorders>
              <w:top w:val="nil"/>
              <w:left w:val="single" w:sz="4" w:space="0" w:color="auto"/>
              <w:bottom w:val="nil"/>
            </w:tcBorders>
            <w:shd w:val="clear" w:color="auto" w:fill="D9D9D9" w:themeFill="background1" w:themeFillShade="D9"/>
          </w:tcPr>
          <w:p w14:paraId="5FDFE0BE" w14:textId="77777777" w:rsidR="0013166C" w:rsidRDefault="0013166C" w:rsidP="0013166C"/>
        </w:tc>
        <w:tc>
          <w:tcPr>
            <w:tcW w:w="1917" w:type="dxa"/>
            <w:tcBorders>
              <w:top w:val="nil"/>
              <w:bottom w:val="nil"/>
              <w:right w:val="single" w:sz="4" w:space="0" w:color="auto"/>
            </w:tcBorders>
          </w:tcPr>
          <w:p w14:paraId="2ABDCCDD" w14:textId="4FD6D2A8" w:rsidR="0013166C" w:rsidRDefault="0013166C" w:rsidP="0013166C"/>
        </w:tc>
        <w:tc>
          <w:tcPr>
            <w:tcW w:w="1902" w:type="dxa"/>
            <w:tcBorders>
              <w:top w:val="nil"/>
              <w:left w:val="single" w:sz="4" w:space="0" w:color="auto"/>
              <w:bottom w:val="nil"/>
            </w:tcBorders>
          </w:tcPr>
          <w:p w14:paraId="4E690D15" w14:textId="77777777" w:rsidR="0013166C" w:rsidRDefault="0013166C" w:rsidP="0013166C"/>
        </w:tc>
        <w:tc>
          <w:tcPr>
            <w:tcW w:w="883" w:type="dxa"/>
          </w:tcPr>
          <w:p w14:paraId="2F27AD74" w14:textId="4610D35B" w:rsidR="0013166C" w:rsidRDefault="0013166C" w:rsidP="0013166C">
            <w:r>
              <w:t>3-4</w:t>
            </w:r>
          </w:p>
        </w:tc>
        <w:sdt>
          <w:sdtPr>
            <w:id w:val="1223253033"/>
            <w:placeholder>
              <w:docPart w:val="80336EDA6407484D866A4112FAEC0108"/>
            </w:placeholder>
            <w:dropDownList>
              <w:listItem w:displayText="Develop fast recognition of up to 3 objects, w" w:value="Develop fast recognition of up to 3 objects, w"/>
              <w:listItem w:displayText="Recite numbers past 5." w:value="Recite numbers past 5."/>
              <w:listItem w:displayText="Say one number for each item in order: 1,2,3,4,5." w:value="Say one number for each item in order: 1,2,3,4,5."/>
              <w:listItem w:displayText="Know that the last number reached when counting a " w:value="Know that the last number reached when counting a "/>
              <w:listItem w:displayText="• Show ‘finger numbers’ up to 5." w:value="• Show ‘finger numbers’ up to 5."/>
              <w:listItem w:displayText="Link numerals and amounts: " w:value="Link numerals and amounts: "/>
              <w:listItem w:displayText="Experiment with their own symbols and marks as well " w:value="Experiment with their own symbols and marks as well "/>
              <w:listItem w:displayText="Solve real world mathematical problems with " w:value="Solve real world mathematical problems with "/>
              <w:listItem w:displayText="Compare quantities using language: ‘" w:value="Compare quantities using language: ‘"/>
              <w:listItem w:displayText="Talk about and explore 2D and 3D shapes" w:value="Talk about and explore 2D and 3D shapes"/>
              <w:listItem w:displayText="Understand position through words alone –" w:value="Understand position through words alone –"/>
              <w:listItem w:displayText="Describe a familiar route." w:value="Describe a familiar route."/>
              <w:listItem w:displayText="Discuss routes and locations, using words like ‘in front " w:value="Discuss routes and locations, using words like ‘in front "/>
              <w:listItem w:displayText="Make comparisons between objects relating to size, " w:value="Make comparisons between objects relating to size, "/>
              <w:listItem w:displayText="Select shapes appropriately:" w:value="Select shapes appropriately:"/>
              <w:listItem w:displayText="Combine shapes to make new ones –" w:value="Combine shapes to make new ones –"/>
              <w:listItem w:displayText="Talk about and identifies the patterns around them. " w:value="Talk about and identifies the patterns around them. "/>
              <w:listItem w:displayText=" Extend and create ABAB patterns –" w:value=" Extend and create ABAB patterns –"/>
              <w:listItem w:displayText=" Notice and correct an error in a repeating pattern." w:value=" Notice and correct an error in a repeating pattern."/>
              <w:listItem w:displayText="• Begin to describe a sequence of events, real or fictional, " w:value="• Begin to describe a sequence of events, real or fictional, "/>
            </w:dropDownList>
          </w:sdtPr>
          <w:sdtEndPr/>
          <w:sdtContent>
            <w:tc>
              <w:tcPr>
                <w:tcW w:w="4768" w:type="dxa"/>
              </w:tcPr>
              <w:p w14:paraId="20361847" w14:textId="49C50BE5" w:rsidR="0013166C" w:rsidRDefault="0013166C" w:rsidP="0013166C">
                <w:r>
                  <w:t xml:space="preserve">Experiment with their own symbols and marks as well </w:t>
                </w:r>
              </w:p>
            </w:tc>
          </w:sdtContent>
        </w:sdt>
        <w:tc>
          <w:tcPr>
            <w:tcW w:w="1417" w:type="dxa"/>
          </w:tcPr>
          <w:p w14:paraId="564E2D2A" w14:textId="7D8B6C66" w:rsidR="0013166C" w:rsidRDefault="003D0B02" w:rsidP="0013166C">
            <w:r w:rsidRPr="00DB0356">
              <w:t>Can wait patiently when required</w:t>
            </w:r>
          </w:p>
        </w:tc>
        <w:tc>
          <w:tcPr>
            <w:tcW w:w="1732" w:type="dxa"/>
          </w:tcPr>
          <w:p w14:paraId="10278824" w14:textId="0DDC46FB" w:rsidR="0013166C" w:rsidRDefault="0013166C" w:rsidP="0013166C">
            <w:r w:rsidRPr="0080682A">
              <w:t>Gets easily frustrated if a task is too difficult</w:t>
            </w:r>
            <w:r>
              <w:t xml:space="preserve"> – adults to model asking for help</w:t>
            </w:r>
          </w:p>
        </w:tc>
        <w:tc>
          <w:tcPr>
            <w:tcW w:w="1839" w:type="dxa"/>
          </w:tcPr>
          <w:p w14:paraId="579E856C" w14:textId="77777777" w:rsidR="0013166C" w:rsidRDefault="0013166C" w:rsidP="0013166C"/>
        </w:tc>
      </w:tr>
      <w:tr w:rsidR="0013166C" w14:paraId="36525640" w14:textId="77777777" w:rsidTr="0013166C">
        <w:tc>
          <w:tcPr>
            <w:tcW w:w="993" w:type="dxa"/>
            <w:tcBorders>
              <w:top w:val="nil"/>
              <w:left w:val="single" w:sz="4" w:space="0" w:color="auto"/>
            </w:tcBorders>
            <w:shd w:val="clear" w:color="auto" w:fill="D9D9D9" w:themeFill="background1" w:themeFillShade="D9"/>
          </w:tcPr>
          <w:p w14:paraId="54F5B3B3" w14:textId="77777777" w:rsidR="0013166C" w:rsidRDefault="0013166C" w:rsidP="0013166C"/>
        </w:tc>
        <w:tc>
          <w:tcPr>
            <w:tcW w:w="191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70FBAE9E" w14:textId="3E094469" w:rsidR="0013166C" w:rsidRDefault="0013166C" w:rsidP="0013166C"/>
        </w:tc>
        <w:tc>
          <w:tcPr>
            <w:tcW w:w="1902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0266E661" w14:textId="77777777" w:rsidR="0013166C" w:rsidRDefault="0013166C" w:rsidP="0013166C"/>
        </w:tc>
        <w:tc>
          <w:tcPr>
            <w:tcW w:w="883" w:type="dxa"/>
          </w:tcPr>
          <w:p w14:paraId="40A0B7D5" w14:textId="120761BC" w:rsidR="0013166C" w:rsidRDefault="0013166C" w:rsidP="0013166C">
            <w:r>
              <w:t>3-4</w:t>
            </w:r>
          </w:p>
        </w:tc>
        <w:sdt>
          <w:sdtPr>
            <w:id w:val="-108122299"/>
            <w:placeholder>
              <w:docPart w:val="50844834669E4C808E522D79215B450A"/>
            </w:placeholder>
            <w:dropDownList>
              <w:listItem w:displayText="Develop fast recognition of up to 3 objects," w:value="Develop fast recognition of up to 3 objects,"/>
              <w:listItem w:displayText="Recite numbers past 5." w:value="Recite numbers past 5."/>
              <w:listItem w:displayText="Say one number for each item in order: 1,2,3,4,5." w:value="Say one number for each item in order: 1,2,3,4,5."/>
              <w:listItem w:displayText="Know that the last number reached when counting a " w:value="Know that the last number reached when counting a "/>
              <w:listItem w:displayText="Show ‘finger numbers’ up to 5." w:value="Show ‘finger numbers’ up to 5."/>
              <w:listItem w:displayText="Link numerals and amounts:" w:value="Link numerals and amounts:"/>
              <w:listItem w:displayText="Experiment with their own symbols and marks as well " w:value="Experiment with their own symbols and marks as well "/>
              <w:listItem w:displayText="Solve real world mathematical problems with " w:value="Solve real world mathematical problems with "/>
              <w:listItem w:displayText="ompare quantities using language: ‘more than’, " w:value="ompare quantities using language: ‘more than’, "/>
              <w:listItem w:displayText="Talk about and explore 2D and 3D shapes " w:value="Talk about and explore 2D and 3D shapes "/>
              <w:listItem w:displayText="Understand position through words alone –" w:value="Understand position through words alone –"/>
              <w:listItem w:displayText="Describe a familiar route." w:value="Describe a familiar route."/>
              <w:listItem w:displayText="Discuss routes and locations, using words like ‘in front " w:value="Discuss routes and locations, using words like ‘in front "/>
              <w:listItem w:displayText="Make comparisons between objects relating to size, " w:value="Make comparisons between objects relating to size, "/>
              <w:listItem w:displayText="Select shapes appropriately: " w:value="Select shapes appropriately: "/>
              <w:listItem w:displayText="Combine shapes to make new ones –" w:value="Combine shapes to make new ones –"/>
              <w:listItem w:displayText="Talk about and identifies the patterns around them" w:value="Talk about and identifies the patterns around them"/>
              <w:listItem w:displayText="Extend and create ABAB patterns" w:value="Extend and create ABAB patterns"/>
              <w:listItem w:displayText="Notice and correct an error in a repeating pattern." w:value="Notice and correct an error in a repeating pattern."/>
              <w:listItem w:displayText="Begin to describe a sequence of events, real or fictional, " w:value="Begin to describe a sequence of events, real or fictional, "/>
            </w:dropDownList>
          </w:sdtPr>
          <w:sdtEndPr/>
          <w:sdtContent>
            <w:tc>
              <w:tcPr>
                <w:tcW w:w="4768" w:type="dxa"/>
              </w:tcPr>
              <w:p w14:paraId="70B940BE" w14:textId="16AC17F8" w:rsidR="0013166C" w:rsidRDefault="0013166C" w:rsidP="0013166C">
                <w:r>
                  <w:t xml:space="preserve">Solve real world mathematical problems with </w:t>
                </w:r>
              </w:p>
            </w:tc>
          </w:sdtContent>
        </w:sdt>
        <w:tc>
          <w:tcPr>
            <w:tcW w:w="1417" w:type="dxa"/>
          </w:tcPr>
          <w:p w14:paraId="2BC01C23" w14:textId="77777777" w:rsidR="003D0B02" w:rsidRDefault="003D0B02" w:rsidP="003D0B02">
            <w:r>
              <w:t>•</w:t>
            </w:r>
            <w:r>
              <w:tab/>
              <w:t>Model speech sounds and words</w:t>
            </w:r>
          </w:p>
          <w:p w14:paraId="7D758BC8" w14:textId="04043725" w:rsidR="0013166C" w:rsidRDefault="003D0B02" w:rsidP="003D0B02">
            <w:r>
              <w:lastRenderedPageBreak/>
              <w:t>•</w:t>
            </w:r>
            <w:r>
              <w:tab/>
              <w:t>Give opportunities to talk</w:t>
            </w:r>
          </w:p>
          <w:p w14:paraId="56B7195C" w14:textId="77777777" w:rsidR="0013166C" w:rsidRDefault="0013166C" w:rsidP="0013166C"/>
          <w:p w14:paraId="0DF5AC1E" w14:textId="77777777" w:rsidR="0013166C" w:rsidRDefault="0013166C" w:rsidP="0013166C"/>
        </w:tc>
        <w:tc>
          <w:tcPr>
            <w:tcW w:w="1732" w:type="dxa"/>
          </w:tcPr>
          <w:p w14:paraId="24D8AE60" w14:textId="4487F8EB" w:rsidR="0013166C" w:rsidRDefault="0013166C" w:rsidP="0013166C">
            <w:r w:rsidRPr="000F5835">
              <w:lastRenderedPageBreak/>
              <w:t xml:space="preserve">Uses 1:1 correspondence </w:t>
            </w:r>
            <w:r w:rsidRPr="000F5835">
              <w:lastRenderedPageBreak/>
              <w:t>to count up to 5 objects</w:t>
            </w:r>
          </w:p>
        </w:tc>
        <w:tc>
          <w:tcPr>
            <w:tcW w:w="1839" w:type="dxa"/>
          </w:tcPr>
          <w:p w14:paraId="27A66A8C" w14:textId="77777777" w:rsidR="0013166C" w:rsidRDefault="0013166C" w:rsidP="0013166C"/>
        </w:tc>
      </w:tr>
      <w:tr w:rsidR="0013166C" w14:paraId="05135773" w14:textId="77777777" w:rsidTr="0013166C">
        <w:tc>
          <w:tcPr>
            <w:tcW w:w="993" w:type="dxa"/>
            <w:tcBorders>
              <w:left w:val="single" w:sz="4" w:space="0" w:color="auto"/>
              <w:bottom w:val="nil"/>
            </w:tcBorders>
            <w:shd w:val="clear" w:color="auto" w:fill="D9D9D9" w:themeFill="background1" w:themeFillShade="D9"/>
          </w:tcPr>
          <w:p w14:paraId="43DA4879" w14:textId="77777777" w:rsidR="0013166C" w:rsidRDefault="0013166C" w:rsidP="0013166C">
            <w:r>
              <w:t>Writing Table</w:t>
            </w:r>
          </w:p>
        </w:tc>
        <w:tc>
          <w:tcPr>
            <w:tcW w:w="1917" w:type="dxa"/>
            <w:tcBorders>
              <w:bottom w:val="nil"/>
              <w:right w:val="single" w:sz="4" w:space="0" w:color="auto"/>
            </w:tcBorders>
          </w:tcPr>
          <w:p w14:paraId="281B2B71" w14:textId="248A5FA5" w:rsidR="0013166C" w:rsidRDefault="00A139F6" w:rsidP="0013166C">
            <w:r>
              <w:t>Loom prayer mats</w:t>
            </w:r>
          </w:p>
        </w:tc>
        <w:tc>
          <w:tcPr>
            <w:tcW w:w="1902" w:type="dxa"/>
            <w:tcBorders>
              <w:left w:val="single" w:sz="4" w:space="0" w:color="auto"/>
              <w:bottom w:val="nil"/>
            </w:tcBorders>
          </w:tcPr>
          <w:p w14:paraId="355E4D97" w14:textId="77777777" w:rsidR="0013166C" w:rsidRDefault="0013166C" w:rsidP="0013166C"/>
        </w:tc>
        <w:tc>
          <w:tcPr>
            <w:tcW w:w="883" w:type="dxa"/>
            <w:shd w:val="clear" w:color="auto" w:fill="BFBFBF" w:themeFill="background1" w:themeFillShade="BF"/>
          </w:tcPr>
          <w:p w14:paraId="3F3542D4" w14:textId="3C970E58" w:rsidR="0013166C" w:rsidRDefault="0013166C" w:rsidP="0013166C">
            <w:r>
              <w:t xml:space="preserve">Birth -3 </w:t>
            </w:r>
            <w:sdt>
              <w:sdtPr>
                <w:id w:val="-359968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sdt>
          <w:sdtPr>
            <w:id w:val="-1333370768"/>
            <w:placeholder>
              <w:docPart w:val="A2FC6DAC6AC845C6867855EE359B9ACE"/>
            </w:placeholder>
            <w:dropDownList>
              <w:listItem w:displayText="Enjoy sharing books with an adult." w:value="Enjoy sharing books with an adult."/>
              <w:listItem w:displayText="• Pay attention and respond to the pictures or the words." w:value="• Pay attention and respond to the pictures or the words."/>
              <w:listItem w:displayText="Have favourite books" w:value="Have favourite books"/>
              <w:listItem w:displayText="Repeat words and phrases from familiar stories." w:value="Repeat words and phrases from familiar stories."/>
              <w:listItem w:displayText="Ask questions about the book" w:value="Ask questions about the book"/>
              <w:listItem w:displayText="Develop play around favourite stories using props" w:value="Develop play around favourite stories using props"/>
              <w:listItem w:displayText="otice some print, such as the first letter of their name, a bus or door " w:value="otice some print, such as the first letter of their name, a bus or door "/>
              <w:listItem w:displayText="Enjoy drawing freely." w:value="Enjoy drawing freely."/>
              <w:listItem w:displayText="Add some marks to their drawings, which they give meaning to." w:value="Add some marks to their drawings, which they give meaning to."/>
              <w:listItem w:displayText="Make marks on their picture to stand for their name." w:value="Make marks on their picture to stand for their name."/>
            </w:dropDownList>
          </w:sdtPr>
          <w:sdtEndPr/>
          <w:sdtContent>
            <w:tc>
              <w:tcPr>
                <w:tcW w:w="4768" w:type="dxa"/>
              </w:tcPr>
              <w:p w14:paraId="7DD374E4" w14:textId="407FD856" w:rsidR="0013166C" w:rsidRDefault="0013166C" w:rsidP="0013166C">
                <w:r>
                  <w:t>Add some marks to their drawings, which they give meaning to.</w:t>
                </w:r>
              </w:p>
            </w:tc>
          </w:sdtContent>
        </w:sdt>
        <w:tc>
          <w:tcPr>
            <w:tcW w:w="1417" w:type="dxa"/>
            <w:shd w:val="clear" w:color="auto" w:fill="000000" w:themeFill="text1"/>
          </w:tcPr>
          <w:p w14:paraId="34384345" w14:textId="77777777" w:rsidR="0013166C" w:rsidRDefault="0013166C" w:rsidP="0013166C"/>
        </w:tc>
        <w:tc>
          <w:tcPr>
            <w:tcW w:w="1732" w:type="dxa"/>
            <w:shd w:val="clear" w:color="auto" w:fill="000000" w:themeFill="text1"/>
          </w:tcPr>
          <w:p w14:paraId="6D796C08" w14:textId="77777777" w:rsidR="0013166C" w:rsidRDefault="0013166C" w:rsidP="0013166C"/>
        </w:tc>
        <w:tc>
          <w:tcPr>
            <w:tcW w:w="1839" w:type="dxa"/>
            <w:shd w:val="clear" w:color="auto" w:fill="000000" w:themeFill="text1"/>
          </w:tcPr>
          <w:p w14:paraId="6632510F" w14:textId="77777777" w:rsidR="0013166C" w:rsidRDefault="0013166C" w:rsidP="0013166C"/>
        </w:tc>
      </w:tr>
      <w:tr w:rsidR="0013166C" w14:paraId="674B7773" w14:textId="77777777" w:rsidTr="0013166C">
        <w:trPr>
          <w:trHeight w:val="491"/>
        </w:trPr>
        <w:tc>
          <w:tcPr>
            <w:tcW w:w="993" w:type="dxa"/>
            <w:tcBorders>
              <w:top w:val="nil"/>
              <w:left w:val="single" w:sz="4" w:space="0" w:color="auto"/>
              <w:bottom w:val="nil"/>
            </w:tcBorders>
            <w:shd w:val="clear" w:color="auto" w:fill="D9D9D9" w:themeFill="background1" w:themeFillShade="D9"/>
          </w:tcPr>
          <w:p w14:paraId="0F1D4F05" w14:textId="77777777" w:rsidR="0013166C" w:rsidRDefault="0013166C" w:rsidP="0013166C"/>
        </w:tc>
        <w:tc>
          <w:tcPr>
            <w:tcW w:w="1917" w:type="dxa"/>
            <w:tcBorders>
              <w:top w:val="nil"/>
              <w:bottom w:val="nil"/>
              <w:right w:val="single" w:sz="4" w:space="0" w:color="auto"/>
            </w:tcBorders>
          </w:tcPr>
          <w:p w14:paraId="726D32E1" w14:textId="77777777" w:rsidR="0013166C" w:rsidRDefault="0013166C" w:rsidP="0013166C"/>
        </w:tc>
        <w:tc>
          <w:tcPr>
            <w:tcW w:w="1902" w:type="dxa"/>
            <w:tcBorders>
              <w:top w:val="nil"/>
              <w:left w:val="single" w:sz="4" w:space="0" w:color="auto"/>
              <w:bottom w:val="nil"/>
            </w:tcBorders>
          </w:tcPr>
          <w:p w14:paraId="6245C730" w14:textId="77777777" w:rsidR="0013166C" w:rsidRDefault="0013166C" w:rsidP="0013166C"/>
        </w:tc>
        <w:tc>
          <w:tcPr>
            <w:tcW w:w="883" w:type="dxa"/>
            <w:shd w:val="clear" w:color="auto" w:fill="BFBFBF" w:themeFill="background1" w:themeFillShade="BF"/>
          </w:tcPr>
          <w:p w14:paraId="29F77A8B" w14:textId="01A0B7E3" w:rsidR="0013166C" w:rsidRDefault="0013166C" w:rsidP="0013166C">
            <w:r>
              <w:t>Birth -3</w:t>
            </w:r>
          </w:p>
        </w:tc>
        <w:sdt>
          <w:sdtPr>
            <w:id w:val="537164185"/>
            <w:placeholder>
              <w:docPart w:val="E7900D2BC94E4A289DC131A2F17E0D0C"/>
            </w:placeholder>
            <w:dropDownList>
              <w:listItem w:displayText="Enjoy songs and rhyme" w:value="Enjoy songs and rhyme"/>
              <w:listItem w:displayText="Enjoy sharing books" w:value="Enjoy sharing books"/>
              <w:listItem w:displayText="Pay attention and respond to the pictures or the words." w:value="Pay attention and respond to the pictures or the words."/>
              <w:listItem w:displayText="have favourite books " w:value="have favourite books "/>
              <w:listItem w:displayText="Repeat words and phrases from familiar stories." w:value="Repeat words and phrases from familiar stories."/>
              <w:listItem w:displayText="Ask questions about the book. " w:value="Ask questions about the book. "/>
              <w:listItem w:displayText="Notice some print, such as the first letter of their name, a bus or door " w:value="Notice some print, such as the first letter of their name, a bus or door "/>
              <w:listItem w:displayText="Enjoy drawing freely." w:value="Enjoy drawing freely."/>
              <w:listItem w:displayText="Add some marks to their drawings, which they give meaning to" w:value="Add some marks to their drawings, which they give meaning to"/>
              <w:listItem w:displayText="Make marks on their picture to stand for their nam" w:value="Make marks on their picture to stand for their nam"/>
            </w:dropDownList>
          </w:sdtPr>
          <w:sdtEndPr/>
          <w:sdtContent>
            <w:tc>
              <w:tcPr>
                <w:tcW w:w="4768" w:type="dxa"/>
              </w:tcPr>
              <w:p w14:paraId="1624F4E0" w14:textId="02B96E22" w:rsidR="0013166C" w:rsidRDefault="0013166C" w:rsidP="0013166C">
                <w:r>
                  <w:t>Enjoy drawing freely.</w:t>
                </w:r>
              </w:p>
            </w:tc>
          </w:sdtContent>
        </w:sdt>
        <w:tc>
          <w:tcPr>
            <w:tcW w:w="1417" w:type="dxa"/>
            <w:shd w:val="clear" w:color="auto" w:fill="000000" w:themeFill="text1"/>
          </w:tcPr>
          <w:p w14:paraId="22D2E8B4" w14:textId="77777777" w:rsidR="0013166C" w:rsidRDefault="0013166C" w:rsidP="0013166C"/>
        </w:tc>
        <w:tc>
          <w:tcPr>
            <w:tcW w:w="1732" w:type="dxa"/>
            <w:shd w:val="clear" w:color="auto" w:fill="000000" w:themeFill="text1"/>
          </w:tcPr>
          <w:p w14:paraId="10360521" w14:textId="77777777" w:rsidR="0013166C" w:rsidRDefault="0013166C" w:rsidP="0013166C"/>
        </w:tc>
        <w:tc>
          <w:tcPr>
            <w:tcW w:w="1839" w:type="dxa"/>
            <w:shd w:val="clear" w:color="auto" w:fill="000000" w:themeFill="text1"/>
          </w:tcPr>
          <w:p w14:paraId="036F7E43" w14:textId="77777777" w:rsidR="0013166C" w:rsidRDefault="0013166C" w:rsidP="0013166C"/>
        </w:tc>
      </w:tr>
      <w:tr w:rsidR="0013166C" w14:paraId="4CFF9556" w14:textId="77777777" w:rsidTr="0013166C">
        <w:tc>
          <w:tcPr>
            <w:tcW w:w="993" w:type="dxa"/>
            <w:tcBorders>
              <w:top w:val="nil"/>
              <w:left w:val="single" w:sz="4" w:space="0" w:color="auto"/>
              <w:bottom w:val="nil"/>
            </w:tcBorders>
            <w:shd w:val="clear" w:color="auto" w:fill="D9D9D9" w:themeFill="background1" w:themeFillShade="D9"/>
          </w:tcPr>
          <w:p w14:paraId="6237FE98" w14:textId="77777777" w:rsidR="0013166C" w:rsidRDefault="0013166C" w:rsidP="0013166C"/>
        </w:tc>
        <w:tc>
          <w:tcPr>
            <w:tcW w:w="1917" w:type="dxa"/>
            <w:tcBorders>
              <w:top w:val="nil"/>
              <w:bottom w:val="nil"/>
              <w:right w:val="single" w:sz="4" w:space="0" w:color="auto"/>
            </w:tcBorders>
          </w:tcPr>
          <w:p w14:paraId="192EF020" w14:textId="005251D7" w:rsidR="0013166C" w:rsidRDefault="0013166C" w:rsidP="0013166C"/>
        </w:tc>
        <w:tc>
          <w:tcPr>
            <w:tcW w:w="1902" w:type="dxa"/>
            <w:tcBorders>
              <w:top w:val="nil"/>
              <w:left w:val="single" w:sz="4" w:space="0" w:color="auto"/>
              <w:bottom w:val="nil"/>
            </w:tcBorders>
          </w:tcPr>
          <w:p w14:paraId="38BECC79" w14:textId="77777777" w:rsidR="0013166C" w:rsidRDefault="0013166C" w:rsidP="0013166C"/>
        </w:tc>
        <w:tc>
          <w:tcPr>
            <w:tcW w:w="883" w:type="dxa"/>
          </w:tcPr>
          <w:p w14:paraId="0AB7176D" w14:textId="03A8280E" w:rsidR="0013166C" w:rsidRDefault="0013166C" w:rsidP="0013166C">
            <w:r>
              <w:t>3-4</w:t>
            </w:r>
          </w:p>
        </w:tc>
        <w:sdt>
          <w:sdtPr>
            <w:id w:val="1215780230"/>
            <w:placeholder>
              <w:docPart w:val="25875B297066422580DF9D454E2F8641"/>
            </w:placeholder>
            <w:dropDownList>
              <w:listItem w:displayText=" print has meaning       " w:value=" print has meaning       "/>
              <w:listItem w:displayText="print can have different purposes " w:value="print can have different purposes "/>
              <w:listItem w:displayText=" we read English text from left to right and   " w:value=" we read English text from left to right and   "/>
              <w:listItem w:displayText="the names of the different parts of a book " w:value="the names of the different parts of a book "/>
              <w:listItem w:displayText=" page sequencing" w:value=" page sequencing"/>
              <w:listItem w:displayText="spot and suggest rhymes " w:value="spot and suggest rhymes "/>
              <w:listItem w:displayText="count or clap syllables in a word " w:value="count or clap syllables in a word "/>
              <w:listItem w:displayText=" recognise words with the same initial  " w:value=" recognise words with the same initial  "/>
              <w:listItem w:displayText=" conversations about stories" w:value=" conversations about stories"/>
              <w:listItem w:displayText="Use some of their print and letter knowledge " w:value="Use some of their print and letter knowledge "/>
              <w:listItem w:displayText="Write some or all of their name." w:value="Write some or all of their name."/>
              <w:listItem w:displayText="Write some letters accurately." w:value="Write some letters accurately."/>
              <w:listItem w:displayText="Use a comfortable grip with good control when holding pens " w:value="Use a comfortable grip with good control when holding pens "/>
              <w:listItem w:displayText="Show a preference for a dominant hand." w:value="Show a preference for a dominant hand."/>
              <w:listItem w:displayText="Understand ‘why’ questions, like: “Why do you think the caterpillar " w:value="Understand ‘why’ questions, like: “Why do you think the caterpillar "/>
              <w:listItem w:displayText="Know many rhymes, be able to talk about familiar books, and be able to " w:value="Know many rhymes, be able to talk about familiar books, and be able to "/>
            </w:dropDownList>
          </w:sdtPr>
          <w:sdtEndPr/>
          <w:sdtContent>
            <w:tc>
              <w:tcPr>
                <w:tcW w:w="4768" w:type="dxa"/>
              </w:tcPr>
              <w:p w14:paraId="2D0A5F6E" w14:textId="4EB1B082" w:rsidR="0013166C" w:rsidRDefault="0013166C" w:rsidP="0013166C">
                <w:r>
                  <w:t xml:space="preserve">Use a comfortable grip with good control when holding pens </w:t>
                </w:r>
              </w:p>
            </w:tc>
          </w:sdtContent>
        </w:sdt>
        <w:tc>
          <w:tcPr>
            <w:tcW w:w="1417" w:type="dxa"/>
          </w:tcPr>
          <w:p w14:paraId="01FBC699" w14:textId="1A55CCB4" w:rsidR="0013166C" w:rsidRDefault="0013166C" w:rsidP="0013166C">
            <w:r w:rsidRPr="00DB0356">
              <w:t>Can wait patiently when required</w:t>
            </w:r>
          </w:p>
        </w:tc>
        <w:tc>
          <w:tcPr>
            <w:tcW w:w="1732" w:type="dxa"/>
          </w:tcPr>
          <w:p w14:paraId="32FE8192" w14:textId="5C2BEA93" w:rsidR="0013166C" w:rsidRDefault="0013166C" w:rsidP="0013166C">
            <w:r w:rsidRPr="00BE2E4B">
              <w:t xml:space="preserve">Can share toys </w:t>
            </w:r>
            <w:proofErr w:type="spellStart"/>
            <w:r w:rsidRPr="00BE2E4B">
              <w:t>etc</w:t>
            </w:r>
            <w:proofErr w:type="spellEnd"/>
            <w:r w:rsidRPr="00BE2E4B">
              <w:t xml:space="preserve"> with peers</w:t>
            </w:r>
          </w:p>
        </w:tc>
        <w:tc>
          <w:tcPr>
            <w:tcW w:w="1839" w:type="dxa"/>
          </w:tcPr>
          <w:p w14:paraId="68BD9B66" w14:textId="205464A6" w:rsidR="0013166C" w:rsidRDefault="0013166C" w:rsidP="0013166C">
            <w:r>
              <w:t>‘T’ sound activities</w:t>
            </w:r>
          </w:p>
        </w:tc>
      </w:tr>
      <w:tr w:rsidR="0013166C" w14:paraId="0197081B" w14:textId="77777777" w:rsidTr="0013166C">
        <w:tc>
          <w:tcPr>
            <w:tcW w:w="993" w:type="dxa"/>
            <w:tcBorders>
              <w:top w:val="nil"/>
              <w:left w:val="single" w:sz="4" w:space="0" w:color="auto"/>
            </w:tcBorders>
            <w:shd w:val="clear" w:color="auto" w:fill="D9D9D9" w:themeFill="background1" w:themeFillShade="D9"/>
          </w:tcPr>
          <w:p w14:paraId="6751FF48" w14:textId="77777777" w:rsidR="0013166C" w:rsidRDefault="0013166C" w:rsidP="0013166C"/>
        </w:tc>
        <w:tc>
          <w:tcPr>
            <w:tcW w:w="191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4FBB608C" w14:textId="7080E0DB" w:rsidR="0013166C" w:rsidRDefault="0013166C" w:rsidP="0013166C"/>
        </w:tc>
        <w:tc>
          <w:tcPr>
            <w:tcW w:w="1902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6273AA35" w14:textId="77777777" w:rsidR="0013166C" w:rsidRDefault="0013166C" w:rsidP="0013166C"/>
        </w:tc>
        <w:tc>
          <w:tcPr>
            <w:tcW w:w="883" w:type="dxa"/>
          </w:tcPr>
          <w:p w14:paraId="0A559ACF" w14:textId="473B08AB" w:rsidR="0013166C" w:rsidRDefault="0013166C" w:rsidP="0013166C">
            <w:r>
              <w:t>3-4</w:t>
            </w:r>
          </w:p>
        </w:tc>
        <w:sdt>
          <w:sdtPr>
            <w:id w:val="690115379"/>
            <w:placeholder>
              <w:docPart w:val="25875B297066422580DF9D454E2F8641"/>
            </w:placeholder>
            <w:dropDownList>
              <w:listItem w:displayText=" print has meaning" w:value=" print has meaning"/>
              <w:listItem w:displayText=" print can have different purposes" w:value=" print can have different purposes"/>
              <w:listItem w:displayText=" we read English text from left to right and   " w:value=" we read English text from left to right and   "/>
              <w:listItem w:displayText="- the names of the different parts of a book " w:value="- the names of the different parts of a book "/>
              <w:listItem w:displayText=" page sequencing" w:value=" page sequencing"/>
              <w:listItem w:displayText="spot and suggest rhymes" w:value="spot and suggest rhymes"/>
              <w:listItem w:displayText="count or clap syllables in a word " w:value="count or clap syllables in a word "/>
              <w:listItem w:displayText="recognise words with the same initial  " w:value="recognise words with the same initial  "/>
              <w:listItem w:displayText="Engage in extended conversations about " w:value="Engage in extended conversations about "/>
              <w:listItem w:displayText="Use some of their print and letter knowledge " w:value="Use some of their print and letter knowledge "/>
              <w:listItem w:displayText="Write some or all of their name." w:value="Write some or all of their name."/>
              <w:listItem w:displayText=" Write some letters accurately." w:value=" Write some letters accurately."/>
            </w:dropDownList>
          </w:sdtPr>
          <w:sdtEndPr/>
          <w:sdtContent>
            <w:tc>
              <w:tcPr>
                <w:tcW w:w="4768" w:type="dxa"/>
              </w:tcPr>
              <w:p w14:paraId="1120ABBA" w14:textId="0AB450CB" w:rsidR="0013166C" w:rsidRDefault="0013166C" w:rsidP="0013166C">
                <w:r>
                  <w:t xml:space="preserve"> Write some letters accurately.</w:t>
                </w:r>
              </w:p>
            </w:tc>
          </w:sdtContent>
        </w:sdt>
        <w:tc>
          <w:tcPr>
            <w:tcW w:w="1417" w:type="dxa"/>
          </w:tcPr>
          <w:p w14:paraId="6EAE5FE1" w14:textId="77777777" w:rsidR="003D0B02" w:rsidRDefault="003D0B02" w:rsidP="003D0B02">
            <w:r>
              <w:t>•</w:t>
            </w:r>
            <w:r>
              <w:tab/>
              <w:t>Model speech sounds and words</w:t>
            </w:r>
          </w:p>
          <w:p w14:paraId="79BF92E8" w14:textId="32A122D1" w:rsidR="0013166C" w:rsidRDefault="003D0B02" w:rsidP="003D0B02">
            <w:r>
              <w:t>•</w:t>
            </w:r>
            <w:r>
              <w:tab/>
              <w:t>Give opportunities to talk</w:t>
            </w:r>
          </w:p>
          <w:p w14:paraId="077494D5" w14:textId="77777777" w:rsidR="0013166C" w:rsidRDefault="0013166C" w:rsidP="0013166C"/>
          <w:p w14:paraId="2D68BEB6" w14:textId="77777777" w:rsidR="0013166C" w:rsidRDefault="0013166C" w:rsidP="0013166C"/>
        </w:tc>
        <w:tc>
          <w:tcPr>
            <w:tcW w:w="1732" w:type="dxa"/>
          </w:tcPr>
          <w:p w14:paraId="2669122D" w14:textId="33A9181D" w:rsidR="0013166C" w:rsidRDefault="0013166C" w:rsidP="0013166C">
            <w:r>
              <w:t>Constantly seeks adult attention - model waiting through people games/turn taking/role play area.</w:t>
            </w:r>
          </w:p>
        </w:tc>
        <w:tc>
          <w:tcPr>
            <w:tcW w:w="1839" w:type="dxa"/>
          </w:tcPr>
          <w:p w14:paraId="27EB1BD2" w14:textId="1532B32E" w:rsidR="0013166C" w:rsidRDefault="0013166C" w:rsidP="0013166C">
            <w:r w:rsidRPr="002F0287">
              <w:t>‘T’ sound activities</w:t>
            </w:r>
          </w:p>
        </w:tc>
      </w:tr>
      <w:tr w:rsidR="0013166C" w14:paraId="202C9864" w14:textId="77777777" w:rsidTr="0013166C">
        <w:tc>
          <w:tcPr>
            <w:tcW w:w="993" w:type="dxa"/>
            <w:tcBorders>
              <w:left w:val="single" w:sz="4" w:space="0" w:color="auto"/>
              <w:bottom w:val="nil"/>
            </w:tcBorders>
            <w:shd w:val="clear" w:color="auto" w:fill="D9D9D9" w:themeFill="background1" w:themeFillShade="D9"/>
          </w:tcPr>
          <w:p w14:paraId="520E799E" w14:textId="77777777" w:rsidR="0013166C" w:rsidRDefault="0013166C" w:rsidP="0013166C">
            <w:r>
              <w:t>Home Corner</w:t>
            </w:r>
          </w:p>
        </w:tc>
        <w:tc>
          <w:tcPr>
            <w:tcW w:w="1917" w:type="dxa"/>
            <w:tcBorders>
              <w:bottom w:val="nil"/>
              <w:right w:val="single" w:sz="4" w:space="0" w:color="auto"/>
            </w:tcBorders>
          </w:tcPr>
          <w:p w14:paraId="105C8E00" w14:textId="482BDDCC" w:rsidR="0013166C" w:rsidRDefault="0013166C" w:rsidP="0013166C">
            <w:r>
              <w:t>Chinese additions</w:t>
            </w:r>
          </w:p>
        </w:tc>
        <w:tc>
          <w:tcPr>
            <w:tcW w:w="1902" w:type="dxa"/>
            <w:tcBorders>
              <w:left w:val="single" w:sz="4" w:space="0" w:color="auto"/>
              <w:bottom w:val="nil"/>
            </w:tcBorders>
          </w:tcPr>
          <w:p w14:paraId="49C0432E" w14:textId="77777777" w:rsidR="0013166C" w:rsidRDefault="0013166C" w:rsidP="0013166C"/>
        </w:tc>
        <w:tc>
          <w:tcPr>
            <w:tcW w:w="883" w:type="dxa"/>
            <w:shd w:val="clear" w:color="auto" w:fill="BFBFBF" w:themeFill="background1" w:themeFillShade="BF"/>
          </w:tcPr>
          <w:p w14:paraId="4A6D5AB6" w14:textId="65154905" w:rsidR="0013166C" w:rsidRDefault="0013166C" w:rsidP="0013166C">
            <w:r>
              <w:t>Birth -3</w:t>
            </w:r>
          </w:p>
        </w:tc>
        <w:sdt>
          <w:sdtPr>
            <w:id w:val="789712279"/>
            <w:placeholder>
              <w:docPart w:val="430DE02CCBB740BC8ECE0A03CBEDDEAD"/>
            </w:placeholder>
            <w:dropDownList>
              <w:listItem w:displayText=" Reach or point to something they want while making sounds." w:value=" Reach or point to something they want while making sounds."/>
              <w:listItem w:displayText=" Constantly babble and use single words during play." w:value=" Constantly babble and use single words during play."/>
              <w:listItem w:displayText=" Understand single words in context – ‘cup’, ‘milk’, ‘daddy’." w:value=" Understand single words in context – ‘cup’, ‘milk’, ‘daddy’."/>
              <w:listItem w:displayText="Understand simple instructions like “give to nanny” or “stop”." w:value="Understand simple instructions like “give to nanny” or “stop”."/>
              <w:listItem w:displayText=" Recognise and point to objects if asked about them." w:value=" Recognise and point to objects if asked about them."/>
              <w:listItem w:displayText="Identify familiar objects and properties" w:value="Identify familiar objects and properties"/>
              <w:listItem w:displayText=" Understand and act on longer sentences like ‘make teddy jump’ or ‘find your coat’." w:value=" Understand and act on longer sentences like ‘make teddy jump’ or ‘find your coat’."/>
              <w:listItem w:displayText="Play with increasing confidence on their own and with other children, because they " w:value="Play with increasing confidence on their own and with other children, because they "/>
              <w:listItem w:displayText="Begin to show ‘effortful control’. For example, waiting for a turn and resisting the " w:value="Begin to show ‘effortful control’. For example, waiting for a turn and resisting the "/>
              <w:listItem w:displayText="Develop friendships with other children." w:value="Develop friendships with other children."/>
              <w:listItem w:displayText="se large and small motor skills to do things " w:value="se large and small motor skills to do things "/>
              <w:listItem w:displayText="Start to develop pretend play" w:value="Start to develop pretend play"/>
            </w:dropDownList>
          </w:sdtPr>
          <w:sdtEndPr/>
          <w:sdtContent>
            <w:tc>
              <w:tcPr>
                <w:tcW w:w="4768" w:type="dxa"/>
              </w:tcPr>
              <w:p w14:paraId="6FDE29DA" w14:textId="5B1F43B3" w:rsidR="0013166C" w:rsidRDefault="0013166C" w:rsidP="0013166C">
                <w:r>
                  <w:t xml:space="preserve"> Understand single words in context – ‘cup’, ‘milk’, ‘daddy’.</w:t>
                </w:r>
              </w:p>
            </w:tc>
          </w:sdtContent>
        </w:sdt>
        <w:tc>
          <w:tcPr>
            <w:tcW w:w="1417" w:type="dxa"/>
            <w:shd w:val="clear" w:color="auto" w:fill="000000" w:themeFill="text1"/>
          </w:tcPr>
          <w:p w14:paraId="38F890D9" w14:textId="77777777" w:rsidR="0013166C" w:rsidRDefault="0013166C" w:rsidP="0013166C"/>
        </w:tc>
        <w:tc>
          <w:tcPr>
            <w:tcW w:w="1732" w:type="dxa"/>
            <w:shd w:val="clear" w:color="auto" w:fill="000000" w:themeFill="text1"/>
          </w:tcPr>
          <w:p w14:paraId="32D9AA07" w14:textId="77777777" w:rsidR="0013166C" w:rsidRDefault="0013166C" w:rsidP="0013166C"/>
        </w:tc>
        <w:tc>
          <w:tcPr>
            <w:tcW w:w="1839" w:type="dxa"/>
            <w:shd w:val="clear" w:color="auto" w:fill="000000" w:themeFill="text1"/>
          </w:tcPr>
          <w:p w14:paraId="635C962C" w14:textId="77777777" w:rsidR="0013166C" w:rsidRDefault="0013166C" w:rsidP="0013166C"/>
        </w:tc>
      </w:tr>
      <w:tr w:rsidR="0013166C" w14:paraId="54DEC1AF" w14:textId="77777777" w:rsidTr="0013166C">
        <w:tc>
          <w:tcPr>
            <w:tcW w:w="993" w:type="dxa"/>
            <w:tcBorders>
              <w:top w:val="nil"/>
              <w:left w:val="single" w:sz="4" w:space="0" w:color="auto"/>
              <w:bottom w:val="nil"/>
            </w:tcBorders>
            <w:shd w:val="clear" w:color="auto" w:fill="D9D9D9" w:themeFill="background1" w:themeFillShade="D9"/>
          </w:tcPr>
          <w:p w14:paraId="2BF447BE" w14:textId="77777777" w:rsidR="0013166C" w:rsidRDefault="0013166C" w:rsidP="0013166C"/>
        </w:tc>
        <w:tc>
          <w:tcPr>
            <w:tcW w:w="1917" w:type="dxa"/>
            <w:tcBorders>
              <w:top w:val="nil"/>
              <w:bottom w:val="nil"/>
              <w:right w:val="single" w:sz="4" w:space="0" w:color="auto"/>
            </w:tcBorders>
          </w:tcPr>
          <w:p w14:paraId="55710F1A" w14:textId="77777777" w:rsidR="0013166C" w:rsidRDefault="0013166C" w:rsidP="0013166C"/>
        </w:tc>
        <w:tc>
          <w:tcPr>
            <w:tcW w:w="1902" w:type="dxa"/>
            <w:tcBorders>
              <w:top w:val="nil"/>
              <w:left w:val="single" w:sz="4" w:space="0" w:color="auto"/>
              <w:bottom w:val="nil"/>
            </w:tcBorders>
          </w:tcPr>
          <w:p w14:paraId="6D5D326F" w14:textId="77777777" w:rsidR="0013166C" w:rsidRDefault="0013166C" w:rsidP="0013166C"/>
        </w:tc>
        <w:tc>
          <w:tcPr>
            <w:tcW w:w="883" w:type="dxa"/>
            <w:shd w:val="clear" w:color="auto" w:fill="BFBFBF" w:themeFill="background1" w:themeFillShade="BF"/>
          </w:tcPr>
          <w:p w14:paraId="2B64ABEF" w14:textId="35EFF19D" w:rsidR="0013166C" w:rsidRDefault="0013166C" w:rsidP="0013166C">
            <w:r>
              <w:t>Birth -3</w:t>
            </w:r>
          </w:p>
        </w:tc>
        <w:sdt>
          <w:sdtPr>
            <w:id w:val="-1047525077"/>
            <w:placeholder>
              <w:docPart w:val="5D4CAF22515E4BCF975CCFC19E1DF246"/>
            </w:placeholder>
            <w:dropDownList>
              <w:listItem w:displayText="Start to develop pretend play" w:value="Start to develop pretend play"/>
              <w:listItem w:displayText="Make connections between the features of their family and " w:value="Make connections between the features of their family and "/>
              <w:listItem w:displayText="Notice differences between people." w:value="Notice differences between people."/>
              <w:listItem w:displayText="Begin to show ‘effortful control’. For example, waiting for a turn a" w:value="Begin to show ‘effortful control’. For example, waiting for a turn a"/>
              <w:listItem w:displayText="Notice and ask questions about differences, " w:value="Notice and ask questions about differences, "/>
              <w:listItem w:displayText="Reach or point to something they want while making sounds." w:value="Reach or point to something they want while making sounds."/>
              <w:listItem w:displayText="Understand single words in context – ‘cup’, ‘milk’, ‘daddy’." w:value="Understand single words in context – ‘cup’, ‘milk’, ‘daddy’."/>
              <w:listItem w:displayText="Understand simple instructions like “give to nanny” or “stop”." w:value="Understand simple instructions like “give to nanny” or “stop”."/>
              <w:listItem w:displayText=" Recognise and point to objects if asked about them." w:value=" Recognise and point to objects if asked about them."/>
              <w:listItem w:displayText=" Develop pretend play:" w:value=" Develop pretend play:"/>
            </w:dropDownList>
          </w:sdtPr>
          <w:sdtEndPr/>
          <w:sdtContent>
            <w:tc>
              <w:tcPr>
                <w:tcW w:w="4768" w:type="dxa"/>
              </w:tcPr>
              <w:p w14:paraId="5024C0F9" w14:textId="79BA8676" w:rsidR="0013166C" w:rsidRDefault="0013166C" w:rsidP="0013166C">
                <w:r>
                  <w:t>Notice differences between people.</w:t>
                </w:r>
              </w:p>
            </w:tc>
          </w:sdtContent>
        </w:sdt>
        <w:tc>
          <w:tcPr>
            <w:tcW w:w="1417" w:type="dxa"/>
            <w:shd w:val="clear" w:color="auto" w:fill="000000" w:themeFill="text1"/>
          </w:tcPr>
          <w:p w14:paraId="2D0BDF6F" w14:textId="77777777" w:rsidR="0013166C" w:rsidRDefault="0013166C" w:rsidP="0013166C"/>
        </w:tc>
        <w:tc>
          <w:tcPr>
            <w:tcW w:w="1732" w:type="dxa"/>
            <w:shd w:val="clear" w:color="auto" w:fill="000000" w:themeFill="text1"/>
          </w:tcPr>
          <w:p w14:paraId="3B876A09" w14:textId="77777777" w:rsidR="0013166C" w:rsidRDefault="0013166C" w:rsidP="0013166C"/>
        </w:tc>
        <w:tc>
          <w:tcPr>
            <w:tcW w:w="1839" w:type="dxa"/>
            <w:shd w:val="clear" w:color="auto" w:fill="000000" w:themeFill="text1"/>
          </w:tcPr>
          <w:p w14:paraId="54FBA466" w14:textId="77777777" w:rsidR="0013166C" w:rsidRDefault="0013166C" w:rsidP="0013166C"/>
        </w:tc>
      </w:tr>
      <w:tr w:rsidR="0013166C" w14:paraId="7215A851" w14:textId="77777777" w:rsidTr="0013166C">
        <w:tc>
          <w:tcPr>
            <w:tcW w:w="993" w:type="dxa"/>
            <w:tcBorders>
              <w:top w:val="nil"/>
              <w:left w:val="single" w:sz="4" w:space="0" w:color="auto"/>
              <w:bottom w:val="nil"/>
            </w:tcBorders>
            <w:shd w:val="clear" w:color="auto" w:fill="D9D9D9" w:themeFill="background1" w:themeFillShade="D9"/>
          </w:tcPr>
          <w:p w14:paraId="012CB65E" w14:textId="77777777" w:rsidR="0013166C" w:rsidRDefault="0013166C" w:rsidP="0013166C"/>
        </w:tc>
        <w:tc>
          <w:tcPr>
            <w:tcW w:w="1917" w:type="dxa"/>
            <w:tcBorders>
              <w:top w:val="nil"/>
              <w:bottom w:val="nil"/>
              <w:right w:val="single" w:sz="4" w:space="0" w:color="auto"/>
            </w:tcBorders>
          </w:tcPr>
          <w:p w14:paraId="2B5CD4AB" w14:textId="77777777" w:rsidR="0013166C" w:rsidRDefault="0013166C" w:rsidP="0013166C"/>
        </w:tc>
        <w:tc>
          <w:tcPr>
            <w:tcW w:w="1902" w:type="dxa"/>
            <w:tcBorders>
              <w:top w:val="nil"/>
              <w:left w:val="single" w:sz="4" w:space="0" w:color="auto"/>
              <w:bottom w:val="nil"/>
            </w:tcBorders>
          </w:tcPr>
          <w:p w14:paraId="23577785" w14:textId="77777777" w:rsidR="0013166C" w:rsidRDefault="0013166C" w:rsidP="0013166C"/>
        </w:tc>
        <w:tc>
          <w:tcPr>
            <w:tcW w:w="883" w:type="dxa"/>
          </w:tcPr>
          <w:p w14:paraId="6D90EEA9" w14:textId="7C9F3DE6" w:rsidR="0013166C" w:rsidRDefault="0013166C" w:rsidP="0013166C">
            <w:r>
              <w:t>3-4</w:t>
            </w:r>
          </w:p>
        </w:tc>
        <w:sdt>
          <w:sdtPr>
            <w:id w:val="-1462728234"/>
            <w:placeholder>
              <w:docPart w:val="20B081A6E75841AEB89FFFF5E2CF2F57"/>
            </w:placeholder>
            <w:dropDownList>
              <w:listItem w:displayText="Take part in simple pretend play, using an object " w:value="Take part in simple pretend play, using an object "/>
              <w:listItem w:displayText="Begin to make sense of their own life-story " w:value="Begin to make sense of their own life-story "/>
              <w:listItem w:displayText="Explore how things work." w:value="Explore how things work."/>
              <w:listItem w:displayText="Continue developing positive attitudes about " w:value="Continue developing positive attitudes about "/>
              <w:listItem w:displayText=" Understand position through words alone " w:value=" Understand position through words alone "/>
              <w:listItem w:displayText="Discuss routes and locations, using words like ‘in front " w:value="Discuss routes and locations, using words like ‘in front "/>
              <w:listItem w:displayText="Make comparisons between objects relating to size, " w:value="Make comparisons between objects relating to size, "/>
              <w:listItem w:displayText=" print can have different purposes " w:value=" print can have different purposes "/>
              <w:listItem w:displayText="Use some of their print and letter knowledge " w:value="Use some of their print and letter knowledge "/>
              <w:listItem w:displayText=" Play with one or more other children, extending and elaborating " w:value=" Play with one or more other children, extending and elaborating "/>
              <w:listItem w:displayText="Find solutions to conflicts and rivalries." w:value="Find solutions to conflicts and rivalries."/>
              <w:listItem w:displayText="Develop appropriate ways of being assertive." w:value="Develop appropriate ways of being assertive."/>
              <w:listItem w:displayText="Talk with others to solve conflicts" w:value="Talk with others to solve conflicts"/>
            </w:dropDownList>
          </w:sdtPr>
          <w:sdtEndPr/>
          <w:sdtContent>
            <w:tc>
              <w:tcPr>
                <w:tcW w:w="4768" w:type="dxa"/>
              </w:tcPr>
              <w:p w14:paraId="6C20BA92" w14:textId="2A32182C" w:rsidR="0013166C" w:rsidRDefault="0013166C" w:rsidP="0013166C">
                <w:r>
                  <w:t xml:space="preserve">Continue developing positive attitudes about </w:t>
                </w:r>
              </w:p>
            </w:tc>
          </w:sdtContent>
        </w:sdt>
        <w:tc>
          <w:tcPr>
            <w:tcW w:w="1417" w:type="dxa"/>
          </w:tcPr>
          <w:p w14:paraId="3EA26E4C" w14:textId="4E8F76BF" w:rsidR="0013166C" w:rsidRDefault="0013166C" w:rsidP="0013166C">
            <w:r w:rsidRPr="00DB0356">
              <w:t>Can wait patiently when required</w:t>
            </w:r>
          </w:p>
        </w:tc>
        <w:tc>
          <w:tcPr>
            <w:tcW w:w="1732" w:type="dxa"/>
          </w:tcPr>
          <w:p w14:paraId="786E2BCD" w14:textId="4AFF1463" w:rsidR="0013166C" w:rsidRDefault="0013166C" w:rsidP="0013166C">
            <w:r w:rsidRPr="00AE15A2">
              <w:t>Can play with other children</w:t>
            </w:r>
          </w:p>
        </w:tc>
        <w:tc>
          <w:tcPr>
            <w:tcW w:w="1839" w:type="dxa"/>
          </w:tcPr>
          <w:p w14:paraId="359361A4" w14:textId="77777777" w:rsidR="0013166C" w:rsidRDefault="0013166C" w:rsidP="0013166C"/>
        </w:tc>
      </w:tr>
      <w:tr w:rsidR="0013166C" w14:paraId="4CD68DBC" w14:textId="77777777" w:rsidTr="0013166C">
        <w:tc>
          <w:tcPr>
            <w:tcW w:w="993" w:type="dxa"/>
            <w:tcBorders>
              <w:top w:val="nil"/>
              <w:left w:val="single" w:sz="4" w:space="0" w:color="auto"/>
            </w:tcBorders>
            <w:shd w:val="clear" w:color="auto" w:fill="D9D9D9" w:themeFill="background1" w:themeFillShade="D9"/>
          </w:tcPr>
          <w:p w14:paraId="6EBB2DCC" w14:textId="77777777" w:rsidR="0013166C" w:rsidRDefault="0013166C" w:rsidP="0013166C"/>
        </w:tc>
        <w:tc>
          <w:tcPr>
            <w:tcW w:w="191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1DD8F0B5" w14:textId="77777777" w:rsidR="0013166C" w:rsidRDefault="0013166C" w:rsidP="0013166C"/>
        </w:tc>
        <w:tc>
          <w:tcPr>
            <w:tcW w:w="1902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26972480" w14:textId="77777777" w:rsidR="0013166C" w:rsidRDefault="0013166C" w:rsidP="0013166C"/>
        </w:tc>
        <w:tc>
          <w:tcPr>
            <w:tcW w:w="883" w:type="dxa"/>
          </w:tcPr>
          <w:p w14:paraId="0F6006B0" w14:textId="11CAAC90" w:rsidR="0013166C" w:rsidRDefault="0013166C" w:rsidP="0013166C">
            <w:r>
              <w:t>3-4</w:t>
            </w:r>
          </w:p>
        </w:tc>
        <w:sdt>
          <w:sdtPr>
            <w:id w:val="1437801429"/>
            <w:placeholder>
              <w:docPart w:val="2C5CD013C7624527AAA61D2A8EDA336D"/>
            </w:placeholder>
            <w:dropDownList>
              <w:listItem w:displayText="Talk with others to solve conflicts" w:value="Talk with others to solve conflicts"/>
              <w:listItem w:displayText="Find solutions to conflicts and rivalries" w:value="Find solutions to conflicts and rivalries"/>
              <w:listItem w:displayText="ake part in simple pretend play" w:value="ake part in simple pretend play"/>
              <w:listItem w:displayText="Begin to make sense of their own life-story " w:value="Begin to make sense of their own life-story "/>
              <w:listItem w:displayText="Continue developing positive attitudes about " w:value="Continue developing positive attitudes about "/>
              <w:listItem w:displayText="print can have different purposes " w:value="print can have different purposes "/>
              <w:listItem w:displayText="Use some of their print and letter knowledge " w:value="Use some of their print and letter knowledge "/>
            </w:dropDownList>
          </w:sdtPr>
          <w:sdtEndPr/>
          <w:sdtContent>
            <w:tc>
              <w:tcPr>
                <w:tcW w:w="4768" w:type="dxa"/>
              </w:tcPr>
              <w:p w14:paraId="71ED4CA6" w14:textId="553E014B" w:rsidR="0013166C" w:rsidRDefault="0013166C" w:rsidP="0013166C">
                <w:r>
                  <w:t>ake part in simple pretend play</w:t>
                </w:r>
              </w:p>
            </w:tc>
          </w:sdtContent>
        </w:sdt>
        <w:tc>
          <w:tcPr>
            <w:tcW w:w="1417" w:type="dxa"/>
          </w:tcPr>
          <w:p w14:paraId="68FE9F74" w14:textId="77777777" w:rsidR="003D0B02" w:rsidRDefault="003D0B02" w:rsidP="003D0B02">
            <w:r>
              <w:t>•</w:t>
            </w:r>
            <w:r>
              <w:tab/>
              <w:t>Model speech sounds and words</w:t>
            </w:r>
          </w:p>
          <w:p w14:paraId="45E495E3" w14:textId="0B3820ED" w:rsidR="0013166C" w:rsidRDefault="003D0B02" w:rsidP="003D0B02">
            <w:r>
              <w:t>•</w:t>
            </w:r>
            <w:r>
              <w:tab/>
              <w:t>Give opportunities to talk</w:t>
            </w:r>
          </w:p>
          <w:p w14:paraId="3DFA6018" w14:textId="77777777" w:rsidR="0013166C" w:rsidRDefault="0013166C" w:rsidP="0013166C"/>
          <w:p w14:paraId="37A27DC8" w14:textId="77777777" w:rsidR="0013166C" w:rsidRDefault="0013166C" w:rsidP="0013166C"/>
        </w:tc>
        <w:tc>
          <w:tcPr>
            <w:tcW w:w="1732" w:type="dxa"/>
          </w:tcPr>
          <w:p w14:paraId="6FC036B3" w14:textId="2E813A5C" w:rsidR="0013166C" w:rsidRDefault="0013166C" w:rsidP="0013166C">
            <w:r w:rsidRPr="009E7364">
              <w:t xml:space="preserve">Can </w:t>
            </w:r>
            <w:proofErr w:type="spellStart"/>
            <w:r w:rsidRPr="009E7364">
              <w:t>recognise</w:t>
            </w:r>
            <w:proofErr w:type="spellEnd"/>
            <w:r w:rsidRPr="009E7364">
              <w:t xml:space="preserve"> familiar logos or letters</w:t>
            </w:r>
          </w:p>
        </w:tc>
        <w:tc>
          <w:tcPr>
            <w:tcW w:w="1839" w:type="dxa"/>
          </w:tcPr>
          <w:p w14:paraId="3BFF5116" w14:textId="77777777" w:rsidR="0013166C" w:rsidRDefault="0013166C" w:rsidP="0013166C"/>
        </w:tc>
      </w:tr>
      <w:tr w:rsidR="0013166C" w14:paraId="1FB73B09" w14:textId="77777777" w:rsidTr="0013166C">
        <w:tc>
          <w:tcPr>
            <w:tcW w:w="993" w:type="dxa"/>
            <w:tcBorders>
              <w:left w:val="single" w:sz="4" w:space="0" w:color="auto"/>
              <w:bottom w:val="nil"/>
            </w:tcBorders>
            <w:shd w:val="clear" w:color="auto" w:fill="D9D9D9" w:themeFill="background1" w:themeFillShade="D9"/>
          </w:tcPr>
          <w:p w14:paraId="69DEF464" w14:textId="7C8594FE" w:rsidR="0013166C" w:rsidRDefault="0013166C" w:rsidP="0013166C">
            <w:r>
              <w:t xml:space="preserve">Carpet </w:t>
            </w:r>
          </w:p>
        </w:tc>
        <w:tc>
          <w:tcPr>
            <w:tcW w:w="1917" w:type="dxa"/>
            <w:tcBorders>
              <w:bottom w:val="nil"/>
              <w:right w:val="single" w:sz="4" w:space="0" w:color="auto"/>
            </w:tcBorders>
          </w:tcPr>
          <w:p w14:paraId="295285C8" w14:textId="36D1571B" w:rsidR="0013166C" w:rsidRDefault="00B01649" w:rsidP="0013166C">
            <w:r>
              <w:t>Farm + animals</w:t>
            </w:r>
          </w:p>
        </w:tc>
        <w:tc>
          <w:tcPr>
            <w:tcW w:w="1902" w:type="dxa"/>
            <w:tcBorders>
              <w:left w:val="single" w:sz="4" w:space="0" w:color="auto"/>
              <w:bottom w:val="nil"/>
            </w:tcBorders>
          </w:tcPr>
          <w:p w14:paraId="5DE3213F" w14:textId="77777777" w:rsidR="0013166C" w:rsidRDefault="0013166C" w:rsidP="0013166C"/>
        </w:tc>
        <w:tc>
          <w:tcPr>
            <w:tcW w:w="883" w:type="dxa"/>
            <w:shd w:val="clear" w:color="auto" w:fill="BFBFBF" w:themeFill="background1" w:themeFillShade="BF"/>
          </w:tcPr>
          <w:p w14:paraId="41E8506E" w14:textId="04168EC7" w:rsidR="0013166C" w:rsidRDefault="0013166C" w:rsidP="0013166C">
            <w:r>
              <w:t>Birth -3</w:t>
            </w:r>
          </w:p>
        </w:tc>
        <w:sdt>
          <w:sdtPr>
            <w:id w:val="-1466342475"/>
            <w:placeholder>
              <w:docPart w:val="96963D6BCF1A4003824DD4FF89BD3C08"/>
            </w:placeholder>
            <w:dropDownList>
              <w:listItem w:displayText=" Understand frequently used words such as ‘all gone’, ‘no’ and ‘bye-bye’." w:value=" Understand frequently used words such as ‘all gone’, ‘no’ and ‘bye-bye’."/>
              <w:listItem w:displayText=" Understand simple instructions like “give to nanny” or “stop”." w:value=" Understand simple instructions like “give to nanny” or “stop”."/>
              <w:listItem w:displayText="Listen to other people’s talk with interest, but can easily be distracted by " w:value="Listen to other people’s talk with interest, but can easily be distracted by "/>
              <w:listItem w:displayText="Express preferences and decisions. They also try new things and start " w:value="Express preferences and decisions. They also try new things and start "/>
              <w:listItem w:displayText="Begin to show ‘effortful control’." w:value="Begin to show ‘effortful control’."/>
              <w:listItem w:displayText="Develop friendships with other children." w:value="Develop friendships with other children."/>
              <w:listItem w:displayText="Build independently with a range of appropriate resources." w:value="Build independently with a range of appropriate resources."/>
              <w:listItem w:displayText="Develop manipulation and control." w:value="Develop manipulation and control."/>
              <w:listItem w:displayText="Explore different materials, using all their senses to investigate them. " w:value="Explore different materials, using all their senses to investigate them. "/>
              <w:listItem w:displayText="Use their imagination as they consider what they can do with different " w:value="Use their imagination as they consider what they can do with different "/>
              <w:listItem w:displayText=" Make simple models which express their ideas." w:value=" Make simple models which express their ideas."/>
            </w:dropDownList>
          </w:sdtPr>
          <w:sdtEndPr/>
          <w:sdtContent>
            <w:tc>
              <w:tcPr>
                <w:tcW w:w="4768" w:type="dxa"/>
              </w:tcPr>
              <w:p w14:paraId="6D7F54B0" w14:textId="273A0E92" w:rsidR="0013166C" w:rsidRDefault="0013166C" w:rsidP="0013166C">
                <w:r>
                  <w:t xml:space="preserve">Listen to other people’s talk with interest, but can easily be distracted by </w:t>
                </w:r>
              </w:p>
            </w:tc>
          </w:sdtContent>
        </w:sdt>
        <w:tc>
          <w:tcPr>
            <w:tcW w:w="1417" w:type="dxa"/>
            <w:shd w:val="clear" w:color="auto" w:fill="000000" w:themeFill="text1"/>
          </w:tcPr>
          <w:p w14:paraId="48E0C5DE" w14:textId="77777777" w:rsidR="0013166C" w:rsidRDefault="0013166C" w:rsidP="0013166C"/>
        </w:tc>
        <w:tc>
          <w:tcPr>
            <w:tcW w:w="1732" w:type="dxa"/>
            <w:shd w:val="clear" w:color="auto" w:fill="000000" w:themeFill="text1"/>
          </w:tcPr>
          <w:p w14:paraId="7213BF12" w14:textId="77777777" w:rsidR="0013166C" w:rsidRDefault="0013166C" w:rsidP="0013166C"/>
        </w:tc>
        <w:tc>
          <w:tcPr>
            <w:tcW w:w="1839" w:type="dxa"/>
            <w:shd w:val="clear" w:color="auto" w:fill="000000" w:themeFill="text1"/>
          </w:tcPr>
          <w:p w14:paraId="7A96052E" w14:textId="77777777" w:rsidR="0013166C" w:rsidRDefault="0013166C" w:rsidP="0013166C"/>
        </w:tc>
      </w:tr>
      <w:tr w:rsidR="0013166C" w14:paraId="2197EAB1" w14:textId="77777777" w:rsidTr="0013166C">
        <w:tc>
          <w:tcPr>
            <w:tcW w:w="993" w:type="dxa"/>
            <w:tcBorders>
              <w:top w:val="nil"/>
              <w:left w:val="single" w:sz="4" w:space="0" w:color="auto"/>
              <w:bottom w:val="nil"/>
            </w:tcBorders>
            <w:shd w:val="clear" w:color="auto" w:fill="D9D9D9" w:themeFill="background1" w:themeFillShade="D9"/>
          </w:tcPr>
          <w:p w14:paraId="4E10AD3A" w14:textId="77777777" w:rsidR="0013166C" w:rsidRDefault="0013166C" w:rsidP="0013166C"/>
        </w:tc>
        <w:tc>
          <w:tcPr>
            <w:tcW w:w="1917" w:type="dxa"/>
            <w:tcBorders>
              <w:top w:val="nil"/>
              <w:bottom w:val="nil"/>
              <w:right w:val="single" w:sz="4" w:space="0" w:color="auto"/>
            </w:tcBorders>
          </w:tcPr>
          <w:p w14:paraId="70D25E5D" w14:textId="77777777" w:rsidR="0013166C" w:rsidRDefault="0013166C" w:rsidP="0013166C"/>
        </w:tc>
        <w:tc>
          <w:tcPr>
            <w:tcW w:w="1902" w:type="dxa"/>
            <w:tcBorders>
              <w:top w:val="nil"/>
              <w:left w:val="single" w:sz="4" w:space="0" w:color="auto"/>
              <w:bottom w:val="nil"/>
            </w:tcBorders>
          </w:tcPr>
          <w:p w14:paraId="517AFCE3" w14:textId="77777777" w:rsidR="0013166C" w:rsidRDefault="0013166C" w:rsidP="0013166C"/>
        </w:tc>
        <w:tc>
          <w:tcPr>
            <w:tcW w:w="883" w:type="dxa"/>
            <w:shd w:val="clear" w:color="auto" w:fill="BFBFBF" w:themeFill="background1" w:themeFillShade="BF"/>
          </w:tcPr>
          <w:p w14:paraId="764467E7" w14:textId="4C00F05A" w:rsidR="0013166C" w:rsidRDefault="0013166C" w:rsidP="0013166C">
            <w:r>
              <w:t>Birth -3</w:t>
            </w:r>
          </w:p>
        </w:tc>
        <w:sdt>
          <w:sdtPr>
            <w:id w:val="1991289111"/>
            <w:placeholder>
              <w:docPart w:val="C2E10D99155A4433B367333CA9A4D342"/>
            </w:placeholder>
            <w:dropDownList>
              <w:listItem w:displayText=" Make simple models which express their ideas." w:value=" Make simple models which express their ideas."/>
              <w:listItem w:displayText="Use their imagination as they consider what they can do with different " w:value="Use their imagination as they consider what they can do with different "/>
              <w:listItem w:displayText="Explore different materials, using all their senses to investigate them. " w:value="Explore different materials, using all their senses to investigate them. "/>
              <w:listItem w:displayText=" Explore natural materials, indoors and outside." w:value=" Explore natural materials, indoors and outside."/>
              <w:listItem w:displayText=" Explore materials with different properties." w:value=" Explore materials with different properties."/>
              <w:listItem w:displayText="Repeat actions that have an effect." w:value="Repeat actions that have an effect."/>
              <w:listItem w:displayText=" Reach out for objects as co-ordination develops." w:value=" Reach out for objects as co-ordination develops."/>
              <w:listItem w:displayText="Pass things from one hand to the other. Let go of things " w:value="Pass things from one hand to the other. Let go of things "/>
              <w:listItem w:displayText=" Build independently with a range of appropriate resources." w:value=" Build independently with a range of appropriate resources."/>
              <w:listItem w:displayText="• Develop manipulation and control." w:value="• Develop manipulation and control."/>
              <w:listItem w:displayText="Develop friendships with other children." w:value="Develop friendships with other children."/>
            </w:dropDownList>
          </w:sdtPr>
          <w:sdtEndPr/>
          <w:sdtContent>
            <w:tc>
              <w:tcPr>
                <w:tcW w:w="4768" w:type="dxa"/>
              </w:tcPr>
              <w:p w14:paraId="39530826" w14:textId="711EC626" w:rsidR="0013166C" w:rsidRDefault="00B01649" w:rsidP="0013166C">
                <w:r>
                  <w:t xml:space="preserve">Explore different materials, using all their senses to investigate them. </w:t>
                </w:r>
              </w:p>
            </w:tc>
          </w:sdtContent>
        </w:sdt>
        <w:tc>
          <w:tcPr>
            <w:tcW w:w="1417" w:type="dxa"/>
            <w:shd w:val="clear" w:color="auto" w:fill="000000" w:themeFill="text1"/>
          </w:tcPr>
          <w:p w14:paraId="416C5DC4" w14:textId="77777777" w:rsidR="0013166C" w:rsidRDefault="0013166C" w:rsidP="0013166C"/>
        </w:tc>
        <w:tc>
          <w:tcPr>
            <w:tcW w:w="1732" w:type="dxa"/>
            <w:shd w:val="clear" w:color="auto" w:fill="000000" w:themeFill="text1"/>
          </w:tcPr>
          <w:p w14:paraId="7555F860" w14:textId="77777777" w:rsidR="0013166C" w:rsidRDefault="0013166C" w:rsidP="0013166C"/>
        </w:tc>
        <w:tc>
          <w:tcPr>
            <w:tcW w:w="1839" w:type="dxa"/>
            <w:shd w:val="clear" w:color="auto" w:fill="000000" w:themeFill="text1"/>
          </w:tcPr>
          <w:p w14:paraId="7E266259" w14:textId="77777777" w:rsidR="0013166C" w:rsidRDefault="0013166C" w:rsidP="0013166C"/>
        </w:tc>
      </w:tr>
      <w:tr w:rsidR="0013166C" w14:paraId="441E07DC" w14:textId="77777777" w:rsidTr="0013166C">
        <w:tc>
          <w:tcPr>
            <w:tcW w:w="993" w:type="dxa"/>
            <w:tcBorders>
              <w:top w:val="nil"/>
              <w:left w:val="single" w:sz="4" w:space="0" w:color="auto"/>
              <w:bottom w:val="nil"/>
            </w:tcBorders>
            <w:shd w:val="clear" w:color="auto" w:fill="D9D9D9" w:themeFill="background1" w:themeFillShade="D9"/>
          </w:tcPr>
          <w:p w14:paraId="4E167959" w14:textId="77777777" w:rsidR="0013166C" w:rsidRDefault="0013166C" w:rsidP="0013166C"/>
        </w:tc>
        <w:tc>
          <w:tcPr>
            <w:tcW w:w="1917" w:type="dxa"/>
            <w:tcBorders>
              <w:top w:val="nil"/>
              <w:bottom w:val="nil"/>
              <w:right w:val="single" w:sz="4" w:space="0" w:color="auto"/>
            </w:tcBorders>
          </w:tcPr>
          <w:p w14:paraId="4F3A216D" w14:textId="41C65B2F" w:rsidR="0013166C" w:rsidRDefault="0013166C" w:rsidP="0013166C">
            <w:r>
              <w:t xml:space="preserve">Look at </w:t>
            </w:r>
            <w:proofErr w:type="gramStart"/>
            <w:r>
              <w:t>different  ways</w:t>
            </w:r>
            <w:proofErr w:type="gramEnd"/>
            <w:r>
              <w:t xml:space="preserve"> of life</w:t>
            </w:r>
          </w:p>
        </w:tc>
        <w:tc>
          <w:tcPr>
            <w:tcW w:w="1902" w:type="dxa"/>
            <w:tcBorders>
              <w:top w:val="nil"/>
              <w:left w:val="single" w:sz="4" w:space="0" w:color="auto"/>
              <w:bottom w:val="nil"/>
            </w:tcBorders>
          </w:tcPr>
          <w:p w14:paraId="04212120" w14:textId="77777777" w:rsidR="0013166C" w:rsidRDefault="0013166C" w:rsidP="0013166C"/>
        </w:tc>
        <w:tc>
          <w:tcPr>
            <w:tcW w:w="883" w:type="dxa"/>
          </w:tcPr>
          <w:p w14:paraId="060089E4" w14:textId="70702342" w:rsidR="0013166C" w:rsidRDefault="0013166C" w:rsidP="0013166C">
            <w:r>
              <w:t>3-4</w:t>
            </w:r>
          </w:p>
        </w:tc>
        <w:sdt>
          <w:sdtPr>
            <w:id w:val="-157308738"/>
            <w:placeholder>
              <w:docPart w:val="2D61551A305747EBB3DA337A984E65EC"/>
            </w:placeholder>
            <w:dropDownList>
              <w:listItem w:displayText="Play with one or more other children, extending and elaborating " w:value="Play with one or more other children, extending and elaborating "/>
              <w:listItem w:displayText="Find solutions to conflicts and rivalries" w:value="Find solutions to conflicts and rivalries"/>
              <w:listItem w:displayText="ncreasingly follow rules, understanding why they are important." w:value="ncreasingly follow rules, understanding why they are important."/>
              <w:listItem w:displayText="Talk with others to solve conflicts." w:value="Talk with others to solve conflicts."/>
              <w:listItem w:displayText="Start taking part in some group activities w" w:value="Start taking part in some group activities w"/>
              <w:listItem w:displayText="Match their developing physical skills to tasks and activities i" w:value="Match their developing physical skills to tasks and activities i"/>
              <w:listItem w:displayText="Collaborate with others to manage large items," w:value="Collaborate with others to manage large items,"/>
              <w:listItem w:displayText="Begin to develop complex stories using small world " w:value="Begin to develop complex stories using small world "/>
              <w:listItem w:displayText="Make imaginative and complex ‘small worlds’ with " w:value="Make imaginative and complex ‘small worlds’ with "/>
              <w:listItem w:displayText="xplore different materials freely, to develop their " w:value="xplore different materials freely, to develop their "/>
            </w:dropDownList>
          </w:sdtPr>
          <w:sdtEndPr/>
          <w:sdtContent>
            <w:tc>
              <w:tcPr>
                <w:tcW w:w="4768" w:type="dxa"/>
              </w:tcPr>
              <w:p w14:paraId="5DB6AB52" w14:textId="59BD3C57" w:rsidR="0013166C" w:rsidRDefault="00BE595F" w:rsidP="0013166C">
                <w:r>
                  <w:t>Find solutions to conflicts and rivalries</w:t>
                </w:r>
              </w:p>
            </w:tc>
          </w:sdtContent>
        </w:sdt>
        <w:tc>
          <w:tcPr>
            <w:tcW w:w="1417" w:type="dxa"/>
          </w:tcPr>
          <w:p w14:paraId="43D74B2C" w14:textId="3603C3B8" w:rsidR="0013166C" w:rsidRDefault="0013166C" w:rsidP="0013166C">
            <w:r w:rsidRPr="00DB0356">
              <w:t>Can wait patiently when required</w:t>
            </w:r>
          </w:p>
        </w:tc>
        <w:tc>
          <w:tcPr>
            <w:tcW w:w="1732" w:type="dxa"/>
          </w:tcPr>
          <w:p w14:paraId="356B9D6B" w14:textId="77777777" w:rsidR="0013166C" w:rsidRDefault="0013166C" w:rsidP="0013166C"/>
        </w:tc>
        <w:tc>
          <w:tcPr>
            <w:tcW w:w="1839" w:type="dxa"/>
          </w:tcPr>
          <w:p w14:paraId="7C82E1D1" w14:textId="382238C1" w:rsidR="0013166C" w:rsidRDefault="0013166C" w:rsidP="0013166C">
            <w:r>
              <w:t>Sound lotto</w:t>
            </w:r>
          </w:p>
        </w:tc>
      </w:tr>
      <w:tr w:rsidR="0013166C" w14:paraId="669FF185" w14:textId="77777777" w:rsidTr="0013166C">
        <w:tc>
          <w:tcPr>
            <w:tcW w:w="993" w:type="dxa"/>
            <w:tcBorders>
              <w:top w:val="nil"/>
              <w:left w:val="single" w:sz="4" w:space="0" w:color="auto"/>
            </w:tcBorders>
            <w:shd w:val="clear" w:color="auto" w:fill="D9D9D9" w:themeFill="background1" w:themeFillShade="D9"/>
          </w:tcPr>
          <w:p w14:paraId="55EE14AC" w14:textId="77777777" w:rsidR="0013166C" w:rsidRDefault="0013166C" w:rsidP="0013166C"/>
        </w:tc>
        <w:tc>
          <w:tcPr>
            <w:tcW w:w="1917" w:type="dxa"/>
            <w:tcBorders>
              <w:top w:val="nil"/>
              <w:right w:val="single" w:sz="4" w:space="0" w:color="auto"/>
            </w:tcBorders>
          </w:tcPr>
          <w:p w14:paraId="299BE7EC" w14:textId="06EAAB92" w:rsidR="0013166C" w:rsidRDefault="0013166C" w:rsidP="0013166C">
            <w:r>
              <w:t>Songs and rhymes</w:t>
            </w:r>
          </w:p>
        </w:tc>
        <w:tc>
          <w:tcPr>
            <w:tcW w:w="1902" w:type="dxa"/>
            <w:tcBorders>
              <w:top w:val="nil"/>
              <w:left w:val="single" w:sz="4" w:space="0" w:color="auto"/>
            </w:tcBorders>
          </w:tcPr>
          <w:p w14:paraId="5D1D0F9D" w14:textId="77777777" w:rsidR="0013166C" w:rsidRDefault="0013166C" w:rsidP="0013166C"/>
        </w:tc>
        <w:tc>
          <w:tcPr>
            <w:tcW w:w="883" w:type="dxa"/>
          </w:tcPr>
          <w:p w14:paraId="2BA0D2E0" w14:textId="77777777" w:rsidR="0013166C" w:rsidRDefault="0013166C" w:rsidP="0013166C">
            <w:r>
              <w:t>3-4</w:t>
            </w:r>
          </w:p>
          <w:p w14:paraId="097BECA6" w14:textId="77777777" w:rsidR="0013166C" w:rsidRDefault="0013166C" w:rsidP="0013166C"/>
          <w:p w14:paraId="0D3473F7" w14:textId="77777777" w:rsidR="0013166C" w:rsidRDefault="0013166C" w:rsidP="0013166C"/>
          <w:p w14:paraId="3EECF3CB" w14:textId="27376A2D" w:rsidR="0013166C" w:rsidRDefault="0013166C" w:rsidP="0013166C"/>
        </w:tc>
        <w:sdt>
          <w:sdtPr>
            <w:id w:val="-1042285860"/>
            <w:placeholder>
              <w:docPart w:val="BE993CF048E44E0CBF996E0E2DD7BAAA"/>
            </w:placeholder>
            <w:dropDownList>
              <w:listItem w:displayText="xplore different materials freely, to develop their " w:value="xplore different materials freely, to develop their "/>
              <w:listItem w:displayText="Take part in simple pretend play, using an object " w:value="Take part in simple pretend play, using an object "/>
              <w:listItem w:displayText="Make imaginative and complex ‘small worlds’ " w:value="Make imaginative and complex ‘small worlds’ "/>
              <w:listItem w:displayText="Explore different materials freely, to develop their " w:value="Explore different materials freely, to develop their "/>
              <w:listItem w:displayText="Start taking part in some group activities " w:value="Start taking part in some group activities "/>
              <w:listItem w:displayText="Match their developing physical skills to tasks and activities in the " w:value="Match their developing physical skills to tasks and activities in the "/>
              <w:listItem w:displayText="Play with one or more other children, extending and elaborating " w:value="Play with one or more other children, extending and elaborating "/>
              <w:listItem w:displayText="Find solutions to conflicts and rivalries." w:value="Find solutions to conflicts and rivalries."/>
              <w:listItem w:displayText=" Increasingly follow rules" w:value=" Increasingly follow rules"/>
              <w:listItem w:displayText="Remember rules " w:value="Remember rules "/>
            </w:dropDownList>
          </w:sdtPr>
          <w:sdtEndPr/>
          <w:sdtContent>
            <w:tc>
              <w:tcPr>
                <w:tcW w:w="4768" w:type="dxa"/>
              </w:tcPr>
              <w:p w14:paraId="235192F5" w14:textId="399BDFA6" w:rsidR="0013166C" w:rsidRDefault="00BE595F" w:rsidP="0013166C">
                <w:r>
                  <w:t xml:space="preserve">Take part in simple pretend play, using an object </w:t>
                </w:r>
              </w:p>
            </w:tc>
          </w:sdtContent>
        </w:sdt>
        <w:tc>
          <w:tcPr>
            <w:tcW w:w="1417" w:type="dxa"/>
          </w:tcPr>
          <w:p w14:paraId="7FB3B5B3" w14:textId="77777777" w:rsidR="003D0B02" w:rsidRDefault="003D0B02" w:rsidP="003D0B02">
            <w:r>
              <w:t>•</w:t>
            </w:r>
            <w:r>
              <w:tab/>
              <w:t>Model speech sounds and words</w:t>
            </w:r>
          </w:p>
          <w:p w14:paraId="77A2542D" w14:textId="2C4E9894" w:rsidR="0013166C" w:rsidRDefault="003D0B02" w:rsidP="003D0B02">
            <w:r>
              <w:t>•</w:t>
            </w:r>
            <w:r>
              <w:tab/>
              <w:t>Give opportunities to talk</w:t>
            </w:r>
          </w:p>
          <w:p w14:paraId="512DD613" w14:textId="77777777" w:rsidR="0013166C" w:rsidRDefault="0013166C" w:rsidP="0013166C"/>
          <w:p w14:paraId="0B7F7D2D" w14:textId="77777777" w:rsidR="0013166C" w:rsidRDefault="0013166C" w:rsidP="0013166C"/>
        </w:tc>
        <w:tc>
          <w:tcPr>
            <w:tcW w:w="1732" w:type="dxa"/>
          </w:tcPr>
          <w:p w14:paraId="34F1D55B" w14:textId="57F362B9" w:rsidR="0013166C" w:rsidRDefault="0013166C" w:rsidP="0013166C">
            <w:r w:rsidRPr="0083138E">
              <w:lastRenderedPageBreak/>
              <w:t xml:space="preserve">Speaks clearly in home language and is easily </w:t>
            </w:r>
            <w:r w:rsidRPr="0083138E">
              <w:lastRenderedPageBreak/>
              <w:t>understood by adults</w:t>
            </w:r>
          </w:p>
        </w:tc>
        <w:tc>
          <w:tcPr>
            <w:tcW w:w="1839" w:type="dxa"/>
          </w:tcPr>
          <w:p w14:paraId="3C92CBC4" w14:textId="77777777" w:rsidR="0013166C" w:rsidRDefault="0013166C" w:rsidP="0013166C"/>
        </w:tc>
      </w:tr>
    </w:tbl>
    <w:p w14:paraId="53608F27" w14:textId="3BAB8493" w:rsidR="008C681C" w:rsidRDefault="008C681C"/>
    <w:p w14:paraId="652BAE3A" w14:textId="1171D164" w:rsidR="00AE61C9" w:rsidRDefault="00AE61C9">
      <w:r>
        <w:t xml:space="preserve">Notes </w:t>
      </w:r>
      <w:r w:rsidR="00643EF6">
        <w:t>–</w:t>
      </w:r>
      <w:r>
        <w:t xml:space="preserve"> </w:t>
      </w:r>
    </w:p>
    <w:p w14:paraId="6AB4888C" w14:textId="17CA8C0B" w:rsidR="001318D5" w:rsidRPr="001318D5" w:rsidRDefault="001318D5" w:rsidP="001318D5">
      <w:pPr>
        <w:jc w:val="center"/>
        <w:rPr>
          <w:b/>
          <w:bCs/>
          <w:sz w:val="36"/>
          <w:szCs w:val="36"/>
          <w:u w:val="single"/>
        </w:rPr>
      </w:pPr>
      <w:r w:rsidRPr="001318D5">
        <w:rPr>
          <w:b/>
          <w:bCs/>
          <w:sz w:val="36"/>
          <w:szCs w:val="36"/>
          <w:u w:val="single"/>
        </w:rPr>
        <w:t>Outside</w:t>
      </w:r>
    </w:p>
    <w:tbl>
      <w:tblPr>
        <w:tblStyle w:val="TableGrid"/>
        <w:tblW w:w="15451" w:type="dxa"/>
        <w:tblInd w:w="-572" w:type="dxa"/>
        <w:tblLook w:val="04A0" w:firstRow="1" w:lastRow="0" w:firstColumn="1" w:lastColumn="0" w:noHBand="0" w:noVBand="1"/>
      </w:tblPr>
      <w:tblGrid>
        <w:gridCol w:w="995"/>
        <w:gridCol w:w="1905"/>
        <w:gridCol w:w="1891"/>
        <w:gridCol w:w="880"/>
        <w:gridCol w:w="4718"/>
        <w:gridCol w:w="1503"/>
        <w:gridCol w:w="1732"/>
        <w:gridCol w:w="1827"/>
      </w:tblGrid>
      <w:tr w:rsidR="001318D5" w14:paraId="37411D2A" w14:textId="77777777" w:rsidTr="006D31A0">
        <w:trPr>
          <w:trHeight w:val="609"/>
        </w:trPr>
        <w:tc>
          <w:tcPr>
            <w:tcW w:w="99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748842D" w14:textId="77777777" w:rsidR="001318D5" w:rsidRDefault="001318D5" w:rsidP="000F114B">
            <w:r>
              <w:t>Area</w:t>
            </w:r>
          </w:p>
        </w:tc>
        <w:tc>
          <w:tcPr>
            <w:tcW w:w="191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40372EF" w14:textId="77777777" w:rsidR="001318D5" w:rsidRDefault="001318D5" w:rsidP="000F114B">
            <w:r>
              <w:t>Focus / Activity</w:t>
            </w:r>
          </w:p>
        </w:tc>
        <w:tc>
          <w:tcPr>
            <w:tcW w:w="190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35D2AB1" w14:textId="77777777" w:rsidR="001318D5" w:rsidRDefault="001318D5" w:rsidP="000F114B">
            <w:r>
              <w:t>Children’s Interests</w:t>
            </w:r>
          </w:p>
        </w:tc>
        <w:tc>
          <w:tcPr>
            <w:tcW w:w="88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83BA97B" w14:textId="77777777" w:rsidR="001318D5" w:rsidRDefault="001318D5" w:rsidP="000F114B"/>
        </w:tc>
        <w:tc>
          <w:tcPr>
            <w:tcW w:w="476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3E1C413" w14:textId="77777777" w:rsidR="001318D5" w:rsidRDefault="001318D5" w:rsidP="000F114B">
            <w:r>
              <w:t>intents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72BF86D" w14:textId="77777777" w:rsidR="001318D5" w:rsidRDefault="001318D5" w:rsidP="000F114B">
            <w:r>
              <w:t>Pupil Premium Focus</w:t>
            </w:r>
          </w:p>
        </w:tc>
        <w:tc>
          <w:tcPr>
            <w:tcW w:w="173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CE63A2E" w14:textId="77777777" w:rsidR="001318D5" w:rsidRDefault="001318D5" w:rsidP="000F114B">
            <w:r>
              <w:t>Ready for Learning</w:t>
            </w:r>
          </w:p>
        </w:tc>
        <w:tc>
          <w:tcPr>
            <w:tcW w:w="183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7529C3F" w14:textId="77777777" w:rsidR="001318D5" w:rsidRDefault="001318D5" w:rsidP="000F114B">
            <w:r>
              <w:t>Little Wandle Phonics</w:t>
            </w:r>
          </w:p>
        </w:tc>
      </w:tr>
      <w:tr w:rsidR="001318D5" w14:paraId="2647FD62" w14:textId="77777777" w:rsidTr="006D31A0">
        <w:trPr>
          <w:trHeight w:val="658"/>
        </w:trPr>
        <w:tc>
          <w:tcPr>
            <w:tcW w:w="994" w:type="dxa"/>
            <w:tcBorders>
              <w:left w:val="single" w:sz="4" w:space="0" w:color="auto"/>
              <w:bottom w:val="nil"/>
            </w:tcBorders>
            <w:shd w:val="clear" w:color="auto" w:fill="D9D9D9" w:themeFill="background1" w:themeFillShade="D9"/>
          </w:tcPr>
          <w:p w14:paraId="5808ACE6" w14:textId="69DD45C5" w:rsidR="001318D5" w:rsidRDefault="00E40506" w:rsidP="000F114B">
            <w:r>
              <w:t>Art</w:t>
            </w:r>
          </w:p>
        </w:tc>
        <w:tc>
          <w:tcPr>
            <w:tcW w:w="1917" w:type="dxa"/>
            <w:tcBorders>
              <w:bottom w:val="nil"/>
              <w:right w:val="single" w:sz="4" w:space="0" w:color="auto"/>
            </w:tcBorders>
          </w:tcPr>
          <w:p w14:paraId="5FDDC8D2" w14:textId="32EFE0C4" w:rsidR="001318D5" w:rsidRPr="001318D5" w:rsidRDefault="000F5F30" w:rsidP="000F114B">
            <w:pPr>
              <w:rPr>
                <w:bCs/>
              </w:rPr>
            </w:pPr>
            <w:r>
              <w:rPr>
                <w:bCs/>
              </w:rPr>
              <w:t xml:space="preserve"> </w:t>
            </w:r>
            <w:r w:rsidR="00EF1362">
              <w:rPr>
                <w:bCs/>
              </w:rPr>
              <w:t>M</w:t>
            </w:r>
            <w:r>
              <w:rPr>
                <w:bCs/>
              </w:rPr>
              <w:t>ak</w:t>
            </w:r>
            <w:r w:rsidR="00EF1362">
              <w:rPr>
                <w:bCs/>
              </w:rPr>
              <w:t xml:space="preserve">e a </w:t>
            </w:r>
            <w:proofErr w:type="spellStart"/>
            <w:proofErr w:type="gramStart"/>
            <w:r w:rsidR="00EF1362">
              <w:rPr>
                <w:bCs/>
              </w:rPr>
              <w:t>birds</w:t>
            </w:r>
            <w:proofErr w:type="spellEnd"/>
            <w:proofErr w:type="gramEnd"/>
            <w:r w:rsidR="00EF1362">
              <w:rPr>
                <w:bCs/>
              </w:rPr>
              <w:t xml:space="preserve"> nest</w:t>
            </w:r>
          </w:p>
        </w:tc>
        <w:tc>
          <w:tcPr>
            <w:tcW w:w="1902" w:type="dxa"/>
            <w:tcBorders>
              <w:left w:val="single" w:sz="4" w:space="0" w:color="auto"/>
              <w:bottom w:val="nil"/>
            </w:tcBorders>
          </w:tcPr>
          <w:p w14:paraId="5A6E1540" w14:textId="77777777" w:rsidR="001318D5" w:rsidRDefault="001318D5" w:rsidP="000F114B"/>
        </w:tc>
        <w:tc>
          <w:tcPr>
            <w:tcW w:w="883" w:type="dxa"/>
            <w:shd w:val="clear" w:color="auto" w:fill="BFBFBF" w:themeFill="background1" w:themeFillShade="BF"/>
          </w:tcPr>
          <w:p w14:paraId="4C3226D8" w14:textId="77777777" w:rsidR="001318D5" w:rsidRDefault="001318D5" w:rsidP="000F114B">
            <w:r>
              <w:t>Birth -3</w:t>
            </w:r>
          </w:p>
        </w:tc>
        <w:sdt>
          <w:sdtPr>
            <w:alias w:val="birth to 3"/>
            <w:tag w:val="intent"/>
            <w:id w:val="1723020740"/>
            <w:placeholder>
              <w:docPart w:val="021B87E19BC04E8F9B8953DF4EDD1BE3"/>
            </w:placeholder>
            <w:dropDownList>
              <w:listItem w:displayText="Start to make marks intentionally." w:value="Start to make marks intentionally."/>
              <w:listItem w:displayText="Explore paint, using fingers and other parts of their bodies as well as " w:value="Explore paint, using fingers and other parts of their bodies as well as "/>
              <w:listItem w:displayText="Express ideas and feelings through making marks, and sometimes " w:value="Express ideas and feelings through making marks, and sometimes "/>
              <w:listItem w:displayText="Explore different materials" w:value="Explore different materials"/>
              <w:listItem w:displayText="Use their imagination as they consider what they can do with different " w:value="Use their imagination as they consider what they can do with different "/>
              <w:listItem w:displayText="Make simple models which express their ideas." w:value="Make simple models which express their ideas."/>
            </w:dropDownList>
          </w:sdtPr>
          <w:sdtEndPr/>
          <w:sdtContent>
            <w:tc>
              <w:tcPr>
                <w:tcW w:w="4767" w:type="dxa"/>
              </w:tcPr>
              <w:p w14:paraId="3B090A34" w14:textId="77777777" w:rsidR="001318D5" w:rsidRDefault="001318D5" w:rsidP="000F114B">
                <w:r>
                  <w:t>Explore different materials</w:t>
                </w:r>
              </w:p>
            </w:tc>
          </w:sdtContent>
        </w:sdt>
        <w:tc>
          <w:tcPr>
            <w:tcW w:w="1417" w:type="dxa"/>
            <w:shd w:val="clear" w:color="auto" w:fill="000000" w:themeFill="text1"/>
          </w:tcPr>
          <w:p w14:paraId="64D94FA5" w14:textId="77777777" w:rsidR="001318D5" w:rsidRDefault="001318D5" w:rsidP="000F114B"/>
        </w:tc>
        <w:tc>
          <w:tcPr>
            <w:tcW w:w="1732" w:type="dxa"/>
            <w:shd w:val="clear" w:color="auto" w:fill="000000" w:themeFill="text1"/>
          </w:tcPr>
          <w:p w14:paraId="7FD15636" w14:textId="77777777" w:rsidR="001318D5" w:rsidRDefault="001318D5" w:rsidP="000F114B"/>
        </w:tc>
        <w:tc>
          <w:tcPr>
            <w:tcW w:w="1839" w:type="dxa"/>
            <w:shd w:val="clear" w:color="auto" w:fill="000000" w:themeFill="text1"/>
          </w:tcPr>
          <w:p w14:paraId="1CE55DB0" w14:textId="77777777" w:rsidR="001318D5" w:rsidRDefault="001318D5" w:rsidP="000F114B"/>
        </w:tc>
      </w:tr>
      <w:tr w:rsidR="001318D5" w14:paraId="65179490" w14:textId="77777777" w:rsidTr="006D31A0">
        <w:trPr>
          <w:trHeight w:val="658"/>
        </w:trPr>
        <w:tc>
          <w:tcPr>
            <w:tcW w:w="994" w:type="dxa"/>
            <w:tcBorders>
              <w:top w:val="nil"/>
              <w:left w:val="single" w:sz="4" w:space="0" w:color="auto"/>
              <w:bottom w:val="nil"/>
            </w:tcBorders>
            <w:shd w:val="clear" w:color="auto" w:fill="D9D9D9" w:themeFill="background1" w:themeFillShade="D9"/>
          </w:tcPr>
          <w:p w14:paraId="32D06747" w14:textId="77777777" w:rsidR="001318D5" w:rsidRDefault="001318D5" w:rsidP="000F114B"/>
        </w:tc>
        <w:tc>
          <w:tcPr>
            <w:tcW w:w="1917" w:type="dxa"/>
            <w:tcBorders>
              <w:top w:val="nil"/>
              <w:bottom w:val="nil"/>
              <w:right w:val="single" w:sz="4" w:space="0" w:color="auto"/>
            </w:tcBorders>
          </w:tcPr>
          <w:p w14:paraId="0016DDFF" w14:textId="77777777" w:rsidR="001318D5" w:rsidRDefault="001318D5" w:rsidP="000F114B"/>
        </w:tc>
        <w:tc>
          <w:tcPr>
            <w:tcW w:w="1902" w:type="dxa"/>
            <w:tcBorders>
              <w:top w:val="nil"/>
              <w:left w:val="single" w:sz="4" w:space="0" w:color="auto"/>
              <w:bottom w:val="nil"/>
            </w:tcBorders>
          </w:tcPr>
          <w:p w14:paraId="084F32E4" w14:textId="77777777" w:rsidR="001318D5" w:rsidRDefault="001318D5" w:rsidP="000F114B"/>
        </w:tc>
        <w:tc>
          <w:tcPr>
            <w:tcW w:w="883" w:type="dxa"/>
            <w:shd w:val="clear" w:color="auto" w:fill="BFBFBF" w:themeFill="background1" w:themeFillShade="BF"/>
          </w:tcPr>
          <w:p w14:paraId="61601198" w14:textId="77777777" w:rsidR="001318D5" w:rsidRDefault="001318D5" w:rsidP="000F114B">
            <w:r>
              <w:t>Birth -3</w:t>
            </w:r>
          </w:p>
        </w:tc>
        <w:sdt>
          <w:sdtPr>
            <w:id w:val="-61184408"/>
            <w:placeholder>
              <w:docPart w:val="58F39EA02C5C41DEBB9ABE7EC692404B"/>
            </w:placeholder>
            <w:dropDownList>
              <w:listItem w:displayText="Start to make marks intentionally." w:value="Start to make marks intentionally."/>
              <w:listItem w:displayText="Explore paint" w:value="Explore paint"/>
              <w:listItem w:displayText="Express ideas and feelings through making marks, and sometimes " w:value="Express ideas and feelings through making marks, and sometimes "/>
              <w:listItem w:displayText="Explore different materials," w:value="Explore different materials,"/>
              <w:listItem w:displayText="Use their imagination as they consider what they can do with different " w:value="Use their imagination as they consider what they can do with different "/>
              <w:listItem w:displayText="Make simple models which express their ideas." w:value="Make simple models which express their ideas."/>
            </w:dropDownList>
          </w:sdtPr>
          <w:sdtEndPr/>
          <w:sdtContent>
            <w:tc>
              <w:tcPr>
                <w:tcW w:w="4767" w:type="dxa"/>
              </w:tcPr>
              <w:p w14:paraId="3D8FE7A1" w14:textId="77777777" w:rsidR="001318D5" w:rsidRDefault="001318D5" w:rsidP="000F114B">
                <w:r>
                  <w:t xml:space="preserve">Use their imagination as they consider what they can do with different </w:t>
                </w:r>
              </w:p>
            </w:tc>
          </w:sdtContent>
        </w:sdt>
        <w:tc>
          <w:tcPr>
            <w:tcW w:w="1417" w:type="dxa"/>
            <w:shd w:val="clear" w:color="auto" w:fill="000000" w:themeFill="text1"/>
          </w:tcPr>
          <w:p w14:paraId="54B5D2F8" w14:textId="77777777" w:rsidR="001318D5" w:rsidRDefault="001318D5" w:rsidP="000F114B"/>
        </w:tc>
        <w:tc>
          <w:tcPr>
            <w:tcW w:w="1732" w:type="dxa"/>
            <w:shd w:val="clear" w:color="auto" w:fill="000000" w:themeFill="text1"/>
          </w:tcPr>
          <w:p w14:paraId="5E6B58DF" w14:textId="77777777" w:rsidR="001318D5" w:rsidRDefault="001318D5" w:rsidP="000F114B"/>
        </w:tc>
        <w:tc>
          <w:tcPr>
            <w:tcW w:w="1839" w:type="dxa"/>
            <w:shd w:val="clear" w:color="auto" w:fill="000000" w:themeFill="text1"/>
          </w:tcPr>
          <w:p w14:paraId="573D489D" w14:textId="77777777" w:rsidR="001318D5" w:rsidRDefault="001318D5" w:rsidP="000F114B"/>
        </w:tc>
      </w:tr>
      <w:tr w:rsidR="0013166C" w14:paraId="4771C44A" w14:textId="77777777" w:rsidTr="006D31A0">
        <w:trPr>
          <w:trHeight w:val="658"/>
        </w:trPr>
        <w:tc>
          <w:tcPr>
            <w:tcW w:w="994" w:type="dxa"/>
            <w:tcBorders>
              <w:top w:val="nil"/>
              <w:left w:val="single" w:sz="4" w:space="0" w:color="auto"/>
              <w:bottom w:val="nil"/>
            </w:tcBorders>
            <w:shd w:val="clear" w:color="auto" w:fill="D9D9D9" w:themeFill="background1" w:themeFillShade="D9"/>
          </w:tcPr>
          <w:p w14:paraId="54AB36DF" w14:textId="77777777" w:rsidR="0013166C" w:rsidRDefault="0013166C" w:rsidP="0013166C"/>
        </w:tc>
        <w:tc>
          <w:tcPr>
            <w:tcW w:w="1917" w:type="dxa"/>
            <w:tcBorders>
              <w:top w:val="nil"/>
              <w:bottom w:val="nil"/>
              <w:right w:val="single" w:sz="4" w:space="0" w:color="auto"/>
            </w:tcBorders>
          </w:tcPr>
          <w:p w14:paraId="4764EBB1" w14:textId="55B7BC74" w:rsidR="0013166C" w:rsidRDefault="0013166C" w:rsidP="0013166C"/>
        </w:tc>
        <w:tc>
          <w:tcPr>
            <w:tcW w:w="1902" w:type="dxa"/>
            <w:tcBorders>
              <w:top w:val="nil"/>
              <w:left w:val="single" w:sz="4" w:space="0" w:color="auto"/>
              <w:bottom w:val="nil"/>
            </w:tcBorders>
          </w:tcPr>
          <w:p w14:paraId="05B2C79C" w14:textId="77777777" w:rsidR="0013166C" w:rsidRDefault="0013166C" w:rsidP="0013166C"/>
        </w:tc>
        <w:tc>
          <w:tcPr>
            <w:tcW w:w="883" w:type="dxa"/>
          </w:tcPr>
          <w:p w14:paraId="36A06B23" w14:textId="77777777" w:rsidR="0013166C" w:rsidRDefault="0013166C" w:rsidP="0013166C">
            <w:r>
              <w:t>3-4</w:t>
            </w:r>
          </w:p>
        </w:tc>
        <w:sdt>
          <w:sdtPr>
            <w:alias w:val="3 to 4 "/>
            <w:tag w:val="3 to 4 "/>
            <w:id w:val="3567769"/>
            <w:placeholder>
              <w:docPart w:val="D0B23DEEC6FA488F8EACD08D804FAFD2"/>
            </w:placeholder>
            <w:dropDownList>
              <w:listItem w:displayText="Explore different materials freely" w:value="Explore different materials freely"/>
              <w:listItem w:displayText="Develop their own ideas and then decide which " w:value="Develop their own ideas and then decide which "/>
              <w:listItem w:displayText="oin different materials and explore different textures." w:value="oin different materials and explore different textures."/>
              <w:listItem w:displayText="Create closed shapes with continuous lines, and begin " w:value="Create closed shapes with continuous lines, and begin "/>
              <w:listItem w:displayText="Draw with increasing complexity and detail, such as " w:value="Draw with increasing complexity and detail, such as "/>
              <w:listItem w:displayText="Use drawing to represent ideas like movement or " w:value="Use drawing to represent ideas like movement or "/>
              <w:listItem w:displayText="Show different emotions in their drawings and " w:value="Show different emotions in their drawings and "/>
              <w:listItem w:displayText="Explore colour and colour-mixing." w:value="Explore colour and colour-mixing."/>
              <w:listItem w:displayText="Select and use activities and resources, with help when needed. " w:value="Select and use activities and resources, with help when needed. "/>
              <w:listItem w:displayText="Find solutions to conflicts and rivalries" w:value="Find solutions to conflicts and rivalries"/>
              <w:listItem w:displayText="ncreasingly follow rules" w:value="ncreasingly follow rules"/>
              <w:listItem w:displayText="Remember rules " w:value="Remember rules "/>
              <w:listItem w:displayText="Develop appropriate ways of being assertive." w:value="Develop appropriate ways of being assertive."/>
              <w:listItem w:displayText="alk with others to solve conflicts." w:value="alk with others to solve conflicts."/>
              <w:listItem w:displayText="Choose the right resources to carry out their own plan." w:value="Choose the right resources to carry out their own plan."/>
              <w:listItem w:displayText="Use one-handed tools and equipment," w:value="Use one-handed tools and equipment,"/>
              <w:listItem w:displayText="Use a comfortable grip with good control when holding pens " w:value="Use a comfortable grip with good control when holding pens "/>
              <w:listItem w:displayText="dominant hand." w:value="dominant hand."/>
            </w:dropDownList>
          </w:sdtPr>
          <w:sdtEndPr/>
          <w:sdtContent>
            <w:tc>
              <w:tcPr>
                <w:tcW w:w="4767" w:type="dxa"/>
              </w:tcPr>
              <w:p w14:paraId="433AF1C9" w14:textId="77777777" w:rsidR="0013166C" w:rsidRDefault="0013166C" w:rsidP="0013166C">
                <w:r>
                  <w:t xml:space="preserve">Develop their own ideas and then decide which </w:t>
                </w:r>
              </w:p>
            </w:tc>
          </w:sdtContent>
        </w:sdt>
        <w:tc>
          <w:tcPr>
            <w:tcW w:w="1417" w:type="dxa"/>
          </w:tcPr>
          <w:p w14:paraId="475A7E37" w14:textId="79A57D4D" w:rsidR="0013166C" w:rsidRDefault="0013166C" w:rsidP="0013166C">
            <w:r w:rsidRPr="00DB0356">
              <w:t>Can wait patiently when required</w:t>
            </w:r>
          </w:p>
        </w:tc>
        <w:tc>
          <w:tcPr>
            <w:tcW w:w="1732" w:type="dxa"/>
          </w:tcPr>
          <w:p w14:paraId="75A8E7C8" w14:textId="77777777" w:rsidR="0013166C" w:rsidRDefault="0013166C" w:rsidP="0013166C">
            <w:r w:rsidRPr="00DB0356">
              <w:t>Can wait patiently when required</w:t>
            </w:r>
          </w:p>
        </w:tc>
        <w:tc>
          <w:tcPr>
            <w:tcW w:w="1839" w:type="dxa"/>
          </w:tcPr>
          <w:p w14:paraId="6BD0E1C2" w14:textId="77777777" w:rsidR="0013166C" w:rsidRDefault="0013166C" w:rsidP="0013166C"/>
        </w:tc>
      </w:tr>
      <w:tr w:rsidR="0013166C" w14:paraId="63843576" w14:textId="77777777" w:rsidTr="006D31A0">
        <w:trPr>
          <w:trHeight w:val="45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2842B9D" w14:textId="77777777" w:rsidR="0013166C" w:rsidRDefault="0013166C" w:rsidP="0013166C"/>
        </w:tc>
        <w:tc>
          <w:tcPr>
            <w:tcW w:w="191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538A12FB" w14:textId="77777777" w:rsidR="0013166C" w:rsidRDefault="0013166C" w:rsidP="0013166C"/>
        </w:tc>
        <w:tc>
          <w:tcPr>
            <w:tcW w:w="1902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73070537" w14:textId="77777777" w:rsidR="0013166C" w:rsidRDefault="0013166C" w:rsidP="0013166C"/>
        </w:tc>
        <w:tc>
          <w:tcPr>
            <w:tcW w:w="883" w:type="dxa"/>
          </w:tcPr>
          <w:p w14:paraId="6F600D9B" w14:textId="77777777" w:rsidR="0013166C" w:rsidRDefault="0013166C" w:rsidP="0013166C">
            <w:r>
              <w:t>3-4</w:t>
            </w:r>
          </w:p>
        </w:tc>
        <w:sdt>
          <w:sdtPr>
            <w:id w:val="22669768"/>
            <w:placeholder>
              <w:docPart w:val="57098F9BEA8E4F7A8219A4FA8D8FA70C"/>
            </w:placeholder>
            <w:dropDownList>
              <w:listItem w:displayText=" Explore different materials freely, to develop their " w:value=" Explore different materials freely, to develop their "/>
              <w:listItem w:displayText="Develop their own ideas and then decide which " w:value="Develop their own ideas and then decide which "/>
              <w:listItem w:displayText="Join different materials and explore different textures." w:value="Join different materials and explore different textures."/>
              <w:listItem w:displayText="Create closed shapes with continuous lines, and begin " w:value="Create closed shapes with continuous lines, and begin "/>
              <w:listItem w:displayText="Draw with increasing complexity and detail" w:value="Draw with increasing complexity and detail"/>
              <w:listItem w:displayText="Use drawing to represent ideas like movement or " w:value="Use drawing to represent ideas like movement or "/>
              <w:listItem w:displayText="Show different emotions in their drawing" w:value="Show different emotions in their drawing"/>
              <w:listItem w:displayText="Explore colour and colour-mixing." w:value="Explore colour and colour-mixing."/>
            </w:dropDownList>
          </w:sdtPr>
          <w:sdtEndPr/>
          <w:sdtContent>
            <w:tc>
              <w:tcPr>
                <w:tcW w:w="4767" w:type="dxa"/>
              </w:tcPr>
              <w:p w14:paraId="52F6F29C" w14:textId="77777777" w:rsidR="0013166C" w:rsidRDefault="0013166C" w:rsidP="0013166C">
                <w:r>
                  <w:t>Join different materials and explore different textures.</w:t>
                </w:r>
              </w:p>
            </w:tc>
          </w:sdtContent>
        </w:sdt>
        <w:tc>
          <w:tcPr>
            <w:tcW w:w="1417" w:type="dxa"/>
            <w:shd w:val="clear" w:color="auto" w:fill="FFFFFF" w:themeFill="background1"/>
          </w:tcPr>
          <w:p w14:paraId="409F591F" w14:textId="68A62638" w:rsidR="003D0B02" w:rsidRDefault="003D0B02" w:rsidP="003D0B02">
            <w:r>
              <w:t>•Model speech sounds and words</w:t>
            </w:r>
          </w:p>
          <w:p w14:paraId="66C63BE3" w14:textId="3C2AD141" w:rsidR="0013166C" w:rsidRDefault="003D0B02" w:rsidP="003D0B02">
            <w:r>
              <w:t>•</w:t>
            </w:r>
            <w:r>
              <w:tab/>
              <w:t>Give opportunities to talk</w:t>
            </w:r>
          </w:p>
          <w:p w14:paraId="5DF45EE9" w14:textId="77777777" w:rsidR="0013166C" w:rsidRDefault="0013166C" w:rsidP="0013166C"/>
        </w:tc>
        <w:tc>
          <w:tcPr>
            <w:tcW w:w="1732" w:type="dxa"/>
            <w:shd w:val="clear" w:color="auto" w:fill="FFFFFF" w:themeFill="background1"/>
          </w:tcPr>
          <w:p w14:paraId="02E9FC9F" w14:textId="77777777" w:rsidR="0013166C" w:rsidRDefault="0013166C" w:rsidP="0013166C">
            <w:r w:rsidRPr="00CF1371">
              <w:t>Can work independently on most tasks</w:t>
            </w:r>
          </w:p>
          <w:p w14:paraId="658D096B" w14:textId="77777777" w:rsidR="0013166C" w:rsidRDefault="0013166C" w:rsidP="0013166C"/>
          <w:p w14:paraId="6EAF4DC6" w14:textId="77777777" w:rsidR="0013166C" w:rsidRPr="00F57747" w:rsidRDefault="0013166C" w:rsidP="0013166C">
            <w:r w:rsidRPr="00F57747">
              <w:t>Can use scissors and other tools</w:t>
            </w:r>
          </w:p>
          <w:p w14:paraId="56479818" w14:textId="77777777" w:rsidR="0013166C" w:rsidRDefault="0013166C" w:rsidP="0013166C"/>
        </w:tc>
        <w:tc>
          <w:tcPr>
            <w:tcW w:w="1839" w:type="dxa"/>
            <w:shd w:val="clear" w:color="auto" w:fill="FFFFFF" w:themeFill="background1"/>
          </w:tcPr>
          <w:p w14:paraId="13A2B19B" w14:textId="77777777" w:rsidR="0013166C" w:rsidRDefault="0013166C" w:rsidP="0013166C"/>
        </w:tc>
      </w:tr>
      <w:tr w:rsidR="0013166C" w14:paraId="3876235D" w14:textId="77777777" w:rsidTr="006D31A0">
        <w:trPr>
          <w:trHeight w:val="450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D9D9D9" w:themeFill="background1" w:themeFillShade="D9"/>
          </w:tcPr>
          <w:p w14:paraId="6203EBDF" w14:textId="3AD44328" w:rsidR="0013166C" w:rsidRDefault="0013166C" w:rsidP="0013166C">
            <w:proofErr w:type="spellStart"/>
            <w:r>
              <w:t>Maths</w:t>
            </w:r>
            <w:proofErr w:type="spellEnd"/>
            <w:r>
              <w:t xml:space="preserve"> </w:t>
            </w:r>
          </w:p>
        </w:tc>
        <w:tc>
          <w:tcPr>
            <w:tcW w:w="191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4B7CBB74" w14:textId="620D9EB6" w:rsidR="0013166C" w:rsidRDefault="0013166C" w:rsidP="0013166C"/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0B302B22" w14:textId="77777777" w:rsidR="0013166C" w:rsidRDefault="0013166C" w:rsidP="0013166C"/>
        </w:tc>
        <w:tc>
          <w:tcPr>
            <w:tcW w:w="883" w:type="dxa"/>
            <w:shd w:val="clear" w:color="auto" w:fill="BFBFBF" w:themeFill="background1" w:themeFillShade="BF"/>
          </w:tcPr>
          <w:p w14:paraId="51F37099" w14:textId="77777777" w:rsidR="0013166C" w:rsidRDefault="0013166C" w:rsidP="0013166C">
            <w:r>
              <w:t>Birth -3</w:t>
            </w:r>
          </w:p>
        </w:tc>
        <w:sdt>
          <w:sdtPr>
            <w:id w:val="-139186836"/>
            <w:placeholder>
              <w:docPart w:val="FBBB877E4A2E45D5930879D4371D2ABC"/>
            </w:placeholder>
            <w:dropDownList>
              <w:listItem w:displayText="Combine objects like stacking blocks and cups. Put objects inside " w:value="Combine objects like stacking blocks and cups. Put objects inside "/>
              <w:listItem w:displayText="Take part in finger rhymes with numbers." w:value="Take part in finger rhymes with numbers."/>
              <w:listItem w:displayText="eact to changes of amount in a group of up to three items." w:value="eact to changes of amount in a group of up to three items."/>
              <w:listItem w:displayText="Compare amounts, saying ‘lots’, ‘more’ or ‘same’." w:value="Compare amounts, saying ‘lots’, ‘more’ or ‘same’."/>
              <w:listItem w:displayText="Develop counting-like behaviour," w:value="Develop counting-like behaviour,"/>
              <w:listItem w:displayText="Count in everyday contexts, sometimes skipping numbers - ‘1-2-3-5.’" w:value="Count in everyday contexts, sometimes skipping numbers - ‘1-2-3-5.’"/>
              <w:listItem w:displayText="uild with a range of resources." w:value="uild with a range of resources."/>
              <w:listItem w:displayText="Complete inset puzzles." w:value="Complete inset puzzles."/>
              <w:listItem w:displayText="Compare sizes, weights etc. using gesture and language - ‘bigger/" w:value="Compare sizes, weights etc. using gesture and language - ‘bigger/"/>
              <w:listItem w:displayText="Notice patterns and arrange things in patterns." w:value="Notice patterns and arrange things in patterns."/>
            </w:dropDownList>
          </w:sdtPr>
          <w:sdtEndPr/>
          <w:sdtContent>
            <w:tc>
              <w:tcPr>
                <w:tcW w:w="4767" w:type="dxa"/>
              </w:tcPr>
              <w:p w14:paraId="03336EBC" w14:textId="3F92A8A3" w:rsidR="0013166C" w:rsidRDefault="0013166C" w:rsidP="0013166C">
                <w:r>
                  <w:t>Compare amounts, saying ‘lots’, ‘more’ or ‘same’.</w:t>
                </w:r>
              </w:p>
            </w:tc>
          </w:sdtContent>
        </w:sdt>
        <w:tc>
          <w:tcPr>
            <w:tcW w:w="1417" w:type="dxa"/>
            <w:shd w:val="clear" w:color="auto" w:fill="000000" w:themeFill="text1"/>
          </w:tcPr>
          <w:p w14:paraId="672BCAE8" w14:textId="77777777" w:rsidR="0013166C" w:rsidRDefault="0013166C" w:rsidP="0013166C"/>
        </w:tc>
        <w:tc>
          <w:tcPr>
            <w:tcW w:w="1732" w:type="dxa"/>
            <w:shd w:val="clear" w:color="auto" w:fill="000000" w:themeFill="text1"/>
          </w:tcPr>
          <w:p w14:paraId="1614115C" w14:textId="77777777" w:rsidR="0013166C" w:rsidRDefault="0013166C" w:rsidP="0013166C"/>
        </w:tc>
        <w:tc>
          <w:tcPr>
            <w:tcW w:w="1839" w:type="dxa"/>
            <w:shd w:val="clear" w:color="auto" w:fill="000000" w:themeFill="text1"/>
          </w:tcPr>
          <w:p w14:paraId="1AEAB032" w14:textId="77777777" w:rsidR="0013166C" w:rsidRDefault="0013166C" w:rsidP="0013166C"/>
        </w:tc>
      </w:tr>
      <w:tr w:rsidR="0013166C" w14:paraId="5AD32F6D" w14:textId="77777777" w:rsidTr="006D31A0">
        <w:trPr>
          <w:trHeight w:val="450"/>
        </w:trPr>
        <w:tc>
          <w:tcPr>
            <w:tcW w:w="994" w:type="dxa"/>
            <w:tcBorders>
              <w:top w:val="nil"/>
              <w:left w:val="single" w:sz="4" w:space="0" w:color="auto"/>
              <w:bottom w:val="nil"/>
            </w:tcBorders>
            <w:shd w:val="clear" w:color="auto" w:fill="D9D9D9" w:themeFill="background1" w:themeFillShade="D9"/>
          </w:tcPr>
          <w:p w14:paraId="27377F47" w14:textId="77777777" w:rsidR="0013166C" w:rsidRDefault="0013166C" w:rsidP="0013166C"/>
        </w:tc>
        <w:tc>
          <w:tcPr>
            <w:tcW w:w="1917" w:type="dxa"/>
            <w:tcBorders>
              <w:top w:val="nil"/>
              <w:bottom w:val="nil"/>
              <w:right w:val="single" w:sz="4" w:space="0" w:color="auto"/>
            </w:tcBorders>
          </w:tcPr>
          <w:p w14:paraId="171A8E21" w14:textId="77777777" w:rsidR="0013166C" w:rsidRDefault="0013166C" w:rsidP="0013166C"/>
        </w:tc>
        <w:tc>
          <w:tcPr>
            <w:tcW w:w="1902" w:type="dxa"/>
            <w:tcBorders>
              <w:top w:val="nil"/>
              <w:left w:val="single" w:sz="4" w:space="0" w:color="auto"/>
              <w:bottom w:val="nil"/>
            </w:tcBorders>
          </w:tcPr>
          <w:p w14:paraId="70CB3877" w14:textId="77777777" w:rsidR="0013166C" w:rsidRDefault="0013166C" w:rsidP="0013166C"/>
        </w:tc>
        <w:tc>
          <w:tcPr>
            <w:tcW w:w="883" w:type="dxa"/>
            <w:shd w:val="clear" w:color="auto" w:fill="BFBFBF" w:themeFill="background1" w:themeFillShade="BF"/>
          </w:tcPr>
          <w:p w14:paraId="3F421B13" w14:textId="77777777" w:rsidR="0013166C" w:rsidRDefault="0013166C" w:rsidP="0013166C">
            <w:r>
              <w:t>Birth -3</w:t>
            </w:r>
          </w:p>
        </w:tc>
        <w:sdt>
          <w:sdtPr>
            <w:id w:val="-653532221"/>
            <w:placeholder>
              <w:docPart w:val="5438C2BAEEAC4943A7E57E06C90AC4B0"/>
            </w:placeholder>
            <w:dropDownList>
              <w:listItem w:displayText="ombine objects like stacking blocks and cups. Put objects inside " w:value="ombine objects like stacking blocks and cups. Put objects inside "/>
              <w:listItem w:displayText="React to changes of amount in a group of up to three items." w:value="React to changes of amount in a group of up to three items."/>
              <w:listItem w:displayText="Compare amounts, saying ‘lots’, ‘more’ or ‘same’." w:value="Compare amounts, saying ‘lots’, ‘more’ or ‘same’."/>
              <w:listItem w:displayText="Develop counting-like behaviour" w:value="Develop counting-like behaviour"/>
              <w:listItem w:displayText="Count in everyday contexts, sometimes skipping numbers - ‘1-2-3-5.’" w:value="Count in everyday contexts, sometimes skipping numbers - ‘1-2-3-5.’"/>
              <w:listItem w:displayText="uild with a range of resources." w:value="uild with a range of resources."/>
              <w:listItem w:displayText="Complete inset puzzles." w:value="Complete inset puzzles."/>
              <w:listItem w:displayText=" Compare sizes, weights etc. using gesture and language - ‘bigger/" w:value=" Compare sizes, weights etc. using gesture and language - ‘bigger/"/>
              <w:listItem w:displayText=" Notice patterns and arrange things in patterns." w:value=" Notice patterns and arrange things in patterns."/>
            </w:dropDownList>
          </w:sdtPr>
          <w:sdtEndPr/>
          <w:sdtContent>
            <w:tc>
              <w:tcPr>
                <w:tcW w:w="4767" w:type="dxa"/>
              </w:tcPr>
              <w:p w14:paraId="66158CD4" w14:textId="0527023B" w:rsidR="0013166C" w:rsidRDefault="0013166C" w:rsidP="0013166C">
                <w:r>
                  <w:t>Count in everyday contexts, sometimes skipping numbers - ‘1-2-3-5.’</w:t>
                </w:r>
              </w:p>
            </w:tc>
          </w:sdtContent>
        </w:sdt>
        <w:tc>
          <w:tcPr>
            <w:tcW w:w="1417" w:type="dxa"/>
            <w:shd w:val="clear" w:color="auto" w:fill="000000" w:themeFill="text1"/>
          </w:tcPr>
          <w:p w14:paraId="63C8948E" w14:textId="77777777" w:rsidR="0013166C" w:rsidRDefault="0013166C" w:rsidP="0013166C"/>
        </w:tc>
        <w:tc>
          <w:tcPr>
            <w:tcW w:w="1732" w:type="dxa"/>
            <w:shd w:val="clear" w:color="auto" w:fill="000000" w:themeFill="text1"/>
          </w:tcPr>
          <w:p w14:paraId="20F7E8E0" w14:textId="77777777" w:rsidR="0013166C" w:rsidRDefault="0013166C" w:rsidP="0013166C"/>
        </w:tc>
        <w:tc>
          <w:tcPr>
            <w:tcW w:w="1839" w:type="dxa"/>
            <w:shd w:val="clear" w:color="auto" w:fill="000000" w:themeFill="text1"/>
          </w:tcPr>
          <w:p w14:paraId="61AD9252" w14:textId="77777777" w:rsidR="0013166C" w:rsidRDefault="0013166C" w:rsidP="0013166C"/>
        </w:tc>
      </w:tr>
      <w:tr w:rsidR="0013166C" w14:paraId="4CFA700E" w14:textId="77777777" w:rsidTr="006D31A0">
        <w:trPr>
          <w:trHeight w:val="450"/>
        </w:trPr>
        <w:tc>
          <w:tcPr>
            <w:tcW w:w="994" w:type="dxa"/>
            <w:tcBorders>
              <w:top w:val="nil"/>
              <w:left w:val="single" w:sz="4" w:space="0" w:color="auto"/>
              <w:bottom w:val="nil"/>
            </w:tcBorders>
            <w:shd w:val="clear" w:color="auto" w:fill="D9D9D9" w:themeFill="background1" w:themeFillShade="D9"/>
          </w:tcPr>
          <w:p w14:paraId="72CF480E" w14:textId="77777777" w:rsidR="0013166C" w:rsidRDefault="0013166C" w:rsidP="0013166C"/>
        </w:tc>
        <w:tc>
          <w:tcPr>
            <w:tcW w:w="1917" w:type="dxa"/>
            <w:tcBorders>
              <w:top w:val="nil"/>
              <w:bottom w:val="nil"/>
              <w:right w:val="single" w:sz="4" w:space="0" w:color="auto"/>
            </w:tcBorders>
          </w:tcPr>
          <w:p w14:paraId="150C2AAA" w14:textId="19A43249" w:rsidR="0013166C" w:rsidRDefault="0013166C" w:rsidP="0013166C">
            <w:r>
              <w:t xml:space="preserve">number activities </w:t>
            </w:r>
          </w:p>
        </w:tc>
        <w:tc>
          <w:tcPr>
            <w:tcW w:w="1902" w:type="dxa"/>
            <w:tcBorders>
              <w:top w:val="nil"/>
              <w:left w:val="single" w:sz="4" w:space="0" w:color="auto"/>
              <w:bottom w:val="nil"/>
            </w:tcBorders>
          </w:tcPr>
          <w:p w14:paraId="0ECD6CB0" w14:textId="77777777" w:rsidR="0013166C" w:rsidRDefault="0013166C" w:rsidP="0013166C"/>
        </w:tc>
        <w:tc>
          <w:tcPr>
            <w:tcW w:w="883" w:type="dxa"/>
          </w:tcPr>
          <w:p w14:paraId="79CF66DD" w14:textId="77777777" w:rsidR="0013166C" w:rsidRDefault="0013166C" w:rsidP="0013166C">
            <w:r>
              <w:t>3-4</w:t>
            </w:r>
          </w:p>
        </w:tc>
        <w:sdt>
          <w:sdtPr>
            <w:id w:val="731664367"/>
            <w:placeholder>
              <w:docPart w:val="CF8C2FDED9344E4F962BA255CD4995FE"/>
            </w:placeholder>
            <w:dropDownList>
              <w:listItem w:displayText="Develop fast recognition of up to 3 objects, w" w:value="Develop fast recognition of up to 3 objects, w"/>
              <w:listItem w:displayText="Recite numbers past 5." w:value="Recite numbers past 5."/>
              <w:listItem w:displayText="Say one number for each item in order: 1,2,3,4,5." w:value="Say one number for each item in order: 1,2,3,4,5."/>
              <w:listItem w:displayText="Know that the last number reached when counting a " w:value="Know that the last number reached when counting a "/>
              <w:listItem w:displayText="• Show ‘finger numbers’ up to 5." w:value="• Show ‘finger numbers’ up to 5."/>
              <w:listItem w:displayText="Link numerals and amounts: " w:value="Link numerals and amounts: "/>
              <w:listItem w:displayText="Experiment with their own symbols and marks as well " w:value="Experiment with their own symbols and marks as well "/>
              <w:listItem w:displayText="Solve real world mathematical problems with " w:value="Solve real world mathematical problems with "/>
              <w:listItem w:displayText="Compare quantities using language: ‘" w:value="Compare quantities using language: ‘"/>
              <w:listItem w:displayText="Talk about and explore 2D and 3D shapes" w:value="Talk about and explore 2D and 3D shapes"/>
              <w:listItem w:displayText="Understand position through words alone –" w:value="Understand position through words alone –"/>
              <w:listItem w:displayText="Describe a familiar route." w:value="Describe a familiar route."/>
              <w:listItem w:displayText="Discuss routes and locations, using words like ‘in front " w:value="Discuss routes and locations, using words like ‘in front "/>
              <w:listItem w:displayText="Make comparisons between objects relating to size, " w:value="Make comparisons between objects relating to size, "/>
              <w:listItem w:displayText="Select shapes appropriately:" w:value="Select shapes appropriately:"/>
              <w:listItem w:displayText="Combine shapes to make new ones –" w:value="Combine shapes to make new ones –"/>
              <w:listItem w:displayText="Talk about and identifies the patterns around them. " w:value="Talk about and identifies the patterns around them. "/>
              <w:listItem w:displayText=" Extend and create ABAB patterns –" w:value=" Extend and create ABAB patterns –"/>
              <w:listItem w:displayText=" Notice and correct an error in a repeating pattern." w:value=" Notice and correct an error in a repeating pattern."/>
              <w:listItem w:displayText="• Begin to describe a sequence of events, real or fictional, " w:value="• Begin to describe a sequence of events, real or fictional, "/>
            </w:dropDownList>
          </w:sdtPr>
          <w:sdtEndPr/>
          <w:sdtContent>
            <w:tc>
              <w:tcPr>
                <w:tcW w:w="4767" w:type="dxa"/>
              </w:tcPr>
              <w:p w14:paraId="24AA1EB4" w14:textId="77777777" w:rsidR="0013166C" w:rsidRDefault="0013166C" w:rsidP="0013166C">
                <w:r>
                  <w:t xml:space="preserve">Experiment with their own symbols and marks as well </w:t>
                </w:r>
              </w:p>
            </w:tc>
          </w:sdtContent>
        </w:sdt>
        <w:tc>
          <w:tcPr>
            <w:tcW w:w="1417" w:type="dxa"/>
          </w:tcPr>
          <w:p w14:paraId="2D68A0F4" w14:textId="7B6C5D5F" w:rsidR="0013166C" w:rsidRDefault="0013166C" w:rsidP="0013166C">
            <w:r w:rsidRPr="00DB0356">
              <w:t>Can wait patiently when required</w:t>
            </w:r>
          </w:p>
        </w:tc>
        <w:tc>
          <w:tcPr>
            <w:tcW w:w="1732" w:type="dxa"/>
          </w:tcPr>
          <w:p w14:paraId="21F38802" w14:textId="77777777" w:rsidR="0013166C" w:rsidRDefault="0013166C" w:rsidP="0013166C">
            <w:r w:rsidRPr="0080682A">
              <w:t>Gets easily frustrated if a task is too difficult</w:t>
            </w:r>
            <w:r>
              <w:t xml:space="preserve"> – adults to model asking for help</w:t>
            </w:r>
          </w:p>
        </w:tc>
        <w:tc>
          <w:tcPr>
            <w:tcW w:w="1839" w:type="dxa"/>
          </w:tcPr>
          <w:p w14:paraId="16B586A0" w14:textId="77777777" w:rsidR="0013166C" w:rsidRDefault="0013166C" w:rsidP="0013166C"/>
        </w:tc>
      </w:tr>
      <w:tr w:rsidR="0013166C" w14:paraId="5AC862E4" w14:textId="77777777" w:rsidTr="006D31A0">
        <w:tc>
          <w:tcPr>
            <w:tcW w:w="994" w:type="dxa"/>
            <w:tcBorders>
              <w:top w:val="nil"/>
              <w:left w:val="single" w:sz="4" w:space="0" w:color="auto"/>
            </w:tcBorders>
            <w:shd w:val="clear" w:color="auto" w:fill="D9D9D9" w:themeFill="background1" w:themeFillShade="D9"/>
          </w:tcPr>
          <w:p w14:paraId="3EA9B150" w14:textId="77777777" w:rsidR="0013166C" w:rsidRDefault="0013166C" w:rsidP="0013166C"/>
        </w:tc>
        <w:tc>
          <w:tcPr>
            <w:tcW w:w="191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0F0416F1" w14:textId="0530159D" w:rsidR="0013166C" w:rsidRDefault="0013166C" w:rsidP="0013166C"/>
        </w:tc>
        <w:tc>
          <w:tcPr>
            <w:tcW w:w="1902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2AF0DCF7" w14:textId="77777777" w:rsidR="0013166C" w:rsidRDefault="0013166C" w:rsidP="0013166C"/>
        </w:tc>
        <w:tc>
          <w:tcPr>
            <w:tcW w:w="883" w:type="dxa"/>
          </w:tcPr>
          <w:p w14:paraId="7559B928" w14:textId="77777777" w:rsidR="0013166C" w:rsidRDefault="0013166C" w:rsidP="0013166C">
            <w:r>
              <w:t>3-4</w:t>
            </w:r>
          </w:p>
        </w:tc>
        <w:sdt>
          <w:sdtPr>
            <w:id w:val="-581826586"/>
            <w:placeholder>
              <w:docPart w:val="4FE03C9C2B414D588AA7F890CAAA5EE6"/>
            </w:placeholder>
            <w:dropDownList>
              <w:listItem w:displayText="Develop fast recognition of up to 3 objects," w:value="Develop fast recognition of up to 3 objects,"/>
              <w:listItem w:displayText="Recite numbers past 5." w:value="Recite numbers past 5."/>
              <w:listItem w:displayText="Say one number for each item in order: 1,2,3,4,5." w:value="Say one number for each item in order: 1,2,3,4,5."/>
              <w:listItem w:displayText="Know that the last number reached when counting a " w:value="Know that the last number reached when counting a "/>
              <w:listItem w:displayText="Show ‘finger numbers’ up to 5." w:value="Show ‘finger numbers’ up to 5."/>
              <w:listItem w:displayText="Link numerals and amounts:" w:value="Link numerals and amounts:"/>
              <w:listItem w:displayText="Experiment with their own symbols and marks as well " w:value="Experiment with their own symbols and marks as well "/>
              <w:listItem w:displayText="Solve real world mathematical problems with " w:value="Solve real world mathematical problems with "/>
              <w:listItem w:displayText="ompare quantities using language: ‘more than’, " w:value="ompare quantities using language: ‘more than’, "/>
              <w:listItem w:displayText="Talk about and explore 2D and 3D shapes " w:value="Talk about and explore 2D and 3D shapes "/>
              <w:listItem w:displayText="Understand position through words alone –" w:value="Understand position through words alone –"/>
              <w:listItem w:displayText="Describe a familiar route." w:value="Describe a familiar route."/>
              <w:listItem w:displayText="Discuss routes and locations, using words like ‘in front " w:value="Discuss routes and locations, using words like ‘in front "/>
              <w:listItem w:displayText="Make comparisons between objects relating to size, " w:value="Make comparisons between objects relating to size, "/>
              <w:listItem w:displayText="Select shapes appropriately: " w:value="Select shapes appropriately: "/>
              <w:listItem w:displayText="Combine shapes to make new ones –" w:value="Combine shapes to make new ones –"/>
              <w:listItem w:displayText="Talk about and identifies the patterns around them" w:value="Talk about and identifies the patterns around them"/>
              <w:listItem w:displayText="Extend and create ABAB patterns" w:value="Extend and create ABAB patterns"/>
              <w:listItem w:displayText="Notice and correct an error in a repeating pattern." w:value="Notice and correct an error in a repeating pattern."/>
              <w:listItem w:displayText="Begin to describe a sequence of events, real or fictional, " w:value="Begin to describe a sequence of events, real or fictional, "/>
            </w:dropDownList>
          </w:sdtPr>
          <w:sdtEndPr/>
          <w:sdtContent>
            <w:tc>
              <w:tcPr>
                <w:tcW w:w="4767" w:type="dxa"/>
              </w:tcPr>
              <w:p w14:paraId="0E213409" w14:textId="77777777" w:rsidR="0013166C" w:rsidRDefault="0013166C" w:rsidP="0013166C">
                <w:r>
                  <w:t xml:space="preserve">Solve real world mathematical problems with </w:t>
                </w:r>
              </w:p>
            </w:tc>
          </w:sdtContent>
        </w:sdt>
        <w:tc>
          <w:tcPr>
            <w:tcW w:w="1417" w:type="dxa"/>
          </w:tcPr>
          <w:p w14:paraId="5513D069" w14:textId="0B8E2ECD" w:rsidR="003D0B02" w:rsidRDefault="003D0B02" w:rsidP="003D0B02">
            <w:r>
              <w:t xml:space="preserve">•Model speech </w:t>
            </w:r>
            <w:r>
              <w:lastRenderedPageBreak/>
              <w:t>sounds and words</w:t>
            </w:r>
          </w:p>
          <w:p w14:paraId="2AD60487" w14:textId="742F345E" w:rsidR="0013166C" w:rsidRDefault="003D0B02" w:rsidP="003D0B02">
            <w:r>
              <w:t>•</w:t>
            </w:r>
            <w:r>
              <w:tab/>
              <w:t>Give opportunities to talk</w:t>
            </w:r>
          </w:p>
          <w:p w14:paraId="6F787EEA" w14:textId="77777777" w:rsidR="0013166C" w:rsidRDefault="0013166C" w:rsidP="0013166C"/>
          <w:p w14:paraId="7CA9C8F8" w14:textId="77777777" w:rsidR="0013166C" w:rsidRDefault="0013166C" w:rsidP="0013166C"/>
        </w:tc>
        <w:tc>
          <w:tcPr>
            <w:tcW w:w="1732" w:type="dxa"/>
          </w:tcPr>
          <w:p w14:paraId="188FDCF0" w14:textId="77777777" w:rsidR="0013166C" w:rsidRDefault="0013166C" w:rsidP="0013166C">
            <w:r w:rsidRPr="000F5835">
              <w:lastRenderedPageBreak/>
              <w:t xml:space="preserve">Uses 1:1 correspondence </w:t>
            </w:r>
            <w:r w:rsidRPr="000F5835">
              <w:lastRenderedPageBreak/>
              <w:t>to count up to 5 objects</w:t>
            </w:r>
          </w:p>
        </w:tc>
        <w:tc>
          <w:tcPr>
            <w:tcW w:w="1839" w:type="dxa"/>
          </w:tcPr>
          <w:p w14:paraId="621BACFD" w14:textId="77777777" w:rsidR="0013166C" w:rsidRDefault="0013166C" w:rsidP="0013166C"/>
        </w:tc>
      </w:tr>
      <w:tr w:rsidR="0013166C" w14:paraId="66AD1064" w14:textId="77777777" w:rsidTr="006D31A0">
        <w:tc>
          <w:tcPr>
            <w:tcW w:w="994" w:type="dxa"/>
            <w:tcBorders>
              <w:left w:val="single" w:sz="4" w:space="0" w:color="auto"/>
              <w:bottom w:val="nil"/>
            </w:tcBorders>
            <w:shd w:val="clear" w:color="auto" w:fill="D9D9D9" w:themeFill="background1" w:themeFillShade="D9"/>
          </w:tcPr>
          <w:p w14:paraId="54869DC4" w14:textId="5819A56E" w:rsidR="0013166C" w:rsidRDefault="0013166C" w:rsidP="0013166C">
            <w:r>
              <w:t xml:space="preserve">Writing </w:t>
            </w:r>
          </w:p>
        </w:tc>
        <w:tc>
          <w:tcPr>
            <w:tcW w:w="1917" w:type="dxa"/>
            <w:tcBorders>
              <w:bottom w:val="nil"/>
              <w:right w:val="single" w:sz="4" w:space="0" w:color="auto"/>
            </w:tcBorders>
          </w:tcPr>
          <w:p w14:paraId="4B5F5958" w14:textId="00F74CB4" w:rsidR="0013166C" w:rsidRDefault="0013166C" w:rsidP="0013166C">
            <w:r>
              <w:t xml:space="preserve">Mark </w:t>
            </w:r>
            <w:proofErr w:type="gramStart"/>
            <w:r>
              <w:t>making  =</w:t>
            </w:r>
            <w:proofErr w:type="gramEnd"/>
            <w:r>
              <w:t xml:space="preserve"> </w:t>
            </w:r>
            <w:proofErr w:type="spellStart"/>
            <w:r>
              <w:t>colouring</w:t>
            </w:r>
            <w:proofErr w:type="spellEnd"/>
            <w:r>
              <w:t xml:space="preserve"> </w:t>
            </w:r>
          </w:p>
        </w:tc>
        <w:tc>
          <w:tcPr>
            <w:tcW w:w="1902" w:type="dxa"/>
            <w:tcBorders>
              <w:left w:val="single" w:sz="4" w:space="0" w:color="auto"/>
              <w:bottom w:val="nil"/>
            </w:tcBorders>
          </w:tcPr>
          <w:p w14:paraId="23F36973" w14:textId="77777777" w:rsidR="0013166C" w:rsidRDefault="0013166C" w:rsidP="0013166C"/>
        </w:tc>
        <w:tc>
          <w:tcPr>
            <w:tcW w:w="883" w:type="dxa"/>
            <w:shd w:val="clear" w:color="auto" w:fill="BFBFBF" w:themeFill="background1" w:themeFillShade="BF"/>
          </w:tcPr>
          <w:p w14:paraId="4C212A82" w14:textId="77777777" w:rsidR="0013166C" w:rsidRDefault="0013166C" w:rsidP="0013166C">
            <w:r>
              <w:t xml:space="preserve">Birth -3 </w:t>
            </w:r>
            <w:sdt>
              <w:sdtPr>
                <w:id w:val="1206293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sdt>
          <w:sdtPr>
            <w:id w:val="1019733009"/>
            <w:placeholder>
              <w:docPart w:val="3B16D23A5F6C4DCDAC8203253F7EADA2"/>
            </w:placeholder>
            <w:dropDownList>
              <w:listItem w:displayText="Enjoy sharing books with an adult." w:value="Enjoy sharing books with an adult."/>
              <w:listItem w:displayText="• Pay attention and respond to the pictures or the words." w:value="• Pay attention and respond to the pictures or the words."/>
              <w:listItem w:displayText="Have favourite books" w:value="Have favourite books"/>
              <w:listItem w:displayText="Repeat words and phrases from familiar stories." w:value="Repeat words and phrases from familiar stories."/>
              <w:listItem w:displayText="Ask questions about the book" w:value="Ask questions about the book"/>
              <w:listItem w:displayText="Develop play around favourite stories using props" w:value="Develop play around favourite stories using props"/>
              <w:listItem w:displayText="otice some print, such as the first letter of their name, a bus or door " w:value="otice some print, such as the first letter of their name, a bus or door "/>
              <w:listItem w:displayText="Enjoy drawing freely." w:value="Enjoy drawing freely."/>
              <w:listItem w:displayText="Add some marks to their drawings, which they give meaning to." w:value="Add some marks to their drawings, which they give meaning to."/>
              <w:listItem w:displayText="Make marks on their picture to stand for their name." w:value="Make marks on their picture to stand for their name."/>
            </w:dropDownList>
          </w:sdtPr>
          <w:sdtEndPr/>
          <w:sdtContent>
            <w:tc>
              <w:tcPr>
                <w:tcW w:w="4767" w:type="dxa"/>
              </w:tcPr>
              <w:p w14:paraId="2F688CE0" w14:textId="77777777" w:rsidR="0013166C" w:rsidRDefault="0013166C" w:rsidP="0013166C">
                <w:r>
                  <w:t>Add some marks to their drawings, which they give meaning to.</w:t>
                </w:r>
              </w:p>
            </w:tc>
          </w:sdtContent>
        </w:sdt>
        <w:tc>
          <w:tcPr>
            <w:tcW w:w="1417" w:type="dxa"/>
            <w:shd w:val="clear" w:color="auto" w:fill="000000" w:themeFill="text1"/>
          </w:tcPr>
          <w:p w14:paraId="58F14A6F" w14:textId="77777777" w:rsidR="0013166C" w:rsidRDefault="0013166C" w:rsidP="0013166C"/>
        </w:tc>
        <w:tc>
          <w:tcPr>
            <w:tcW w:w="1732" w:type="dxa"/>
            <w:shd w:val="clear" w:color="auto" w:fill="000000" w:themeFill="text1"/>
          </w:tcPr>
          <w:p w14:paraId="3BC17518" w14:textId="77777777" w:rsidR="0013166C" w:rsidRDefault="0013166C" w:rsidP="0013166C"/>
        </w:tc>
        <w:tc>
          <w:tcPr>
            <w:tcW w:w="1839" w:type="dxa"/>
            <w:shd w:val="clear" w:color="auto" w:fill="000000" w:themeFill="text1"/>
          </w:tcPr>
          <w:p w14:paraId="07B5DB5C" w14:textId="77777777" w:rsidR="0013166C" w:rsidRDefault="0013166C" w:rsidP="0013166C"/>
        </w:tc>
      </w:tr>
      <w:tr w:rsidR="0013166C" w14:paraId="0ADA0A66" w14:textId="77777777" w:rsidTr="006D31A0">
        <w:trPr>
          <w:trHeight w:val="491"/>
        </w:trPr>
        <w:tc>
          <w:tcPr>
            <w:tcW w:w="994" w:type="dxa"/>
            <w:tcBorders>
              <w:top w:val="nil"/>
              <w:left w:val="single" w:sz="4" w:space="0" w:color="auto"/>
              <w:bottom w:val="nil"/>
            </w:tcBorders>
            <w:shd w:val="clear" w:color="auto" w:fill="D9D9D9" w:themeFill="background1" w:themeFillShade="D9"/>
          </w:tcPr>
          <w:p w14:paraId="185AC078" w14:textId="77777777" w:rsidR="0013166C" w:rsidRDefault="0013166C" w:rsidP="0013166C"/>
        </w:tc>
        <w:tc>
          <w:tcPr>
            <w:tcW w:w="1917" w:type="dxa"/>
            <w:tcBorders>
              <w:top w:val="nil"/>
              <w:bottom w:val="nil"/>
              <w:right w:val="single" w:sz="4" w:space="0" w:color="auto"/>
            </w:tcBorders>
          </w:tcPr>
          <w:p w14:paraId="6C9683E6" w14:textId="77777777" w:rsidR="0013166C" w:rsidRDefault="0013166C" w:rsidP="0013166C"/>
        </w:tc>
        <w:tc>
          <w:tcPr>
            <w:tcW w:w="1902" w:type="dxa"/>
            <w:tcBorders>
              <w:top w:val="nil"/>
              <w:left w:val="single" w:sz="4" w:space="0" w:color="auto"/>
              <w:bottom w:val="nil"/>
            </w:tcBorders>
          </w:tcPr>
          <w:p w14:paraId="654EF342" w14:textId="77777777" w:rsidR="0013166C" w:rsidRDefault="0013166C" w:rsidP="0013166C"/>
        </w:tc>
        <w:tc>
          <w:tcPr>
            <w:tcW w:w="883" w:type="dxa"/>
            <w:shd w:val="clear" w:color="auto" w:fill="BFBFBF" w:themeFill="background1" w:themeFillShade="BF"/>
          </w:tcPr>
          <w:p w14:paraId="20D7099D" w14:textId="77777777" w:rsidR="0013166C" w:rsidRDefault="0013166C" w:rsidP="0013166C">
            <w:r>
              <w:t>Birth -3</w:t>
            </w:r>
          </w:p>
        </w:tc>
        <w:sdt>
          <w:sdtPr>
            <w:id w:val="-924800706"/>
            <w:placeholder>
              <w:docPart w:val="16DADD7789F64F4C81FE515D9D62902C"/>
            </w:placeholder>
            <w:dropDownList>
              <w:listItem w:displayText="Enjoy songs and rhyme" w:value="Enjoy songs and rhyme"/>
              <w:listItem w:displayText="Enjoy sharing books" w:value="Enjoy sharing books"/>
              <w:listItem w:displayText="Pay attention and respond to the pictures or the words." w:value="Pay attention and respond to the pictures or the words."/>
              <w:listItem w:displayText="have favourite books " w:value="have favourite books "/>
              <w:listItem w:displayText="Repeat words and phrases from familiar stories." w:value="Repeat words and phrases from familiar stories."/>
              <w:listItem w:displayText="Ask questions about the book. " w:value="Ask questions about the book. "/>
              <w:listItem w:displayText="Notice some print, such as the first letter of their name, a bus or door " w:value="Notice some print, such as the first letter of their name, a bus or door "/>
              <w:listItem w:displayText="Enjoy drawing freely." w:value="Enjoy drawing freely."/>
              <w:listItem w:displayText="Add some marks to their drawings, which they give meaning to" w:value="Add some marks to their drawings, which they give meaning to"/>
              <w:listItem w:displayText="Make marks on their picture to stand for their nam" w:value="Make marks on their picture to stand for their nam"/>
            </w:dropDownList>
          </w:sdtPr>
          <w:sdtEndPr/>
          <w:sdtContent>
            <w:tc>
              <w:tcPr>
                <w:tcW w:w="4767" w:type="dxa"/>
              </w:tcPr>
              <w:p w14:paraId="74988F51" w14:textId="77777777" w:rsidR="0013166C" w:rsidRDefault="0013166C" w:rsidP="0013166C">
                <w:r>
                  <w:t>Enjoy drawing freely.</w:t>
                </w:r>
              </w:p>
            </w:tc>
          </w:sdtContent>
        </w:sdt>
        <w:tc>
          <w:tcPr>
            <w:tcW w:w="1417" w:type="dxa"/>
            <w:shd w:val="clear" w:color="auto" w:fill="000000" w:themeFill="text1"/>
          </w:tcPr>
          <w:p w14:paraId="1BBF1AFA" w14:textId="77777777" w:rsidR="0013166C" w:rsidRDefault="0013166C" w:rsidP="0013166C"/>
        </w:tc>
        <w:tc>
          <w:tcPr>
            <w:tcW w:w="1732" w:type="dxa"/>
            <w:shd w:val="clear" w:color="auto" w:fill="000000" w:themeFill="text1"/>
          </w:tcPr>
          <w:p w14:paraId="0D7AA8BD" w14:textId="77777777" w:rsidR="0013166C" w:rsidRDefault="0013166C" w:rsidP="0013166C"/>
        </w:tc>
        <w:tc>
          <w:tcPr>
            <w:tcW w:w="1839" w:type="dxa"/>
            <w:shd w:val="clear" w:color="auto" w:fill="000000" w:themeFill="text1"/>
          </w:tcPr>
          <w:p w14:paraId="35A80BD0" w14:textId="77777777" w:rsidR="0013166C" w:rsidRDefault="0013166C" w:rsidP="0013166C"/>
        </w:tc>
      </w:tr>
      <w:tr w:rsidR="0013166C" w14:paraId="3DE6149F" w14:textId="77777777" w:rsidTr="006D31A0">
        <w:tc>
          <w:tcPr>
            <w:tcW w:w="994" w:type="dxa"/>
            <w:tcBorders>
              <w:top w:val="nil"/>
              <w:left w:val="single" w:sz="4" w:space="0" w:color="auto"/>
              <w:bottom w:val="nil"/>
            </w:tcBorders>
            <w:shd w:val="clear" w:color="auto" w:fill="D9D9D9" w:themeFill="background1" w:themeFillShade="D9"/>
          </w:tcPr>
          <w:p w14:paraId="69CDAABE" w14:textId="77777777" w:rsidR="0013166C" w:rsidRDefault="0013166C" w:rsidP="0013166C"/>
        </w:tc>
        <w:tc>
          <w:tcPr>
            <w:tcW w:w="1917" w:type="dxa"/>
            <w:tcBorders>
              <w:top w:val="nil"/>
              <w:bottom w:val="nil"/>
              <w:right w:val="single" w:sz="4" w:space="0" w:color="auto"/>
            </w:tcBorders>
          </w:tcPr>
          <w:p w14:paraId="121C2400" w14:textId="10CCAEDE" w:rsidR="0013166C" w:rsidRDefault="0013166C" w:rsidP="0013166C"/>
        </w:tc>
        <w:tc>
          <w:tcPr>
            <w:tcW w:w="1902" w:type="dxa"/>
            <w:tcBorders>
              <w:top w:val="nil"/>
              <w:left w:val="single" w:sz="4" w:space="0" w:color="auto"/>
              <w:bottom w:val="nil"/>
            </w:tcBorders>
          </w:tcPr>
          <w:p w14:paraId="5C9DD9D5" w14:textId="77777777" w:rsidR="0013166C" w:rsidRDefault="0013166C" w:rsidP="0013166C"/>
        </w:tc>
        <w:tc>
          <w:tcPr>
            <w:tcW w:w="883" w:type="dxa"/>
          </w:tcPr>
          <w:p w14:paraId="2EBAA54F" w14:textId="77777777" w:rsidR="0013166C" w:rsidRDefault="0013166C" w:rsidP="0013166C">
            <w:r>
              <w:t>3-4</w:t>
            </w:r>
          </w:p>
        </w:tc>
        <w:sdt>
          <w:sdtPr>
            <w:id w:val="400569239"/>
            <w:placeholder>
              <w:docPart w:val="DAC55655695E4CD2A3AACDD7713179BC"/>
            </w:placeholder>
            <w:dropDownList>
              <w:listItem w:displayText=" print has meaning       " w:value=" print has meaning       "/>
              <w:listItem w:displayText="print can have different purposes " w:value="print can have different purposes "/>
              <w:listItem w:displayText=" we read English text from left to right and   " w:value=" we read English text from left to right and   "/>
              <w:listItem w:displayText="the names of the different parts of a book " w:value="the names of the different parts of a book "/>
              <w:listItem w:displayText=" page sequencing" w:value=" page sequencing"/>
              <w:listItem w:displayText="spot and suggest rhymes " w:value="spot and suggest rhymes "/>
              <w:listItem w:displayText="count or clap syllables in a word " w:value="count or clap syllables in a word "/>
              <w:listItem w:displayText=" recognise words with the same initial  " w:value=" recognise words with the same initial  "/>
              <w:listItem w:displayText=" conversations about stories" w:value=" conversations about stories"/>
              <w:listItem w:displayText="Use some of their print and letter knowledge " w:value="Use some of their print and letter knowledge "/>
              <w:listItem w:displayText="Write some or all of their name." w:value="Write some or all of their name."/>
              <w:listItem w:displayText="Write some letters accurately." w:value="Write some letters accurately."/>
              <w:listItem w:displayText="Use a comfortable grip with good control when holding pens " w:value="Use a comfortable grip with good control when holding pens "/>
              <w:listItem w:displayText="Show a preference for a dominant hand." w:value="Show a preference for a dominant hand."/>
              <w:listItem w:displayText="Understand ‘why’ questions, like: “Why do you think the caterpillar " w:value="Understand ‘why’ questions, like: “Why do you think the caterpillar "/>
              <w:listItem w:displayText="Know many rhymes, be able to talk about familiar books, and be able to " w:value="Know many rhymes, be able to talk about familiar books, and be able to "/>
            </w:dropDownList>
          </w:sdtPr>
          <w:sdtEndPr/>
          <w:sdtContent>
            <w:tc>
              <w:tcPr>
                <w:tcW w:w="4767" w:type="dxa"/>
              </w:tcPr>
              <w:p w14:paraId="496494E0" w14:textId="77777777" w:rsidR="0013166C" w:rsidRDefault="0013166C" w:rsidP="0013166C">
                <w:r>
                  <w:t xml:space="preserve">Use a comfortable grip with good control when holding pens </w:t>
                </w:r>
              </w:p>
            </w:tc>
          </w:sdtContent>
        </w:sdt>
        <w:tc>
          <w:tcPr>
            <w:tcW w:w="1417" w:type="dxa"/>
          </w:tcPr>
          <w:p w14:paraId="52B54107" w14:textId="1F57DF80" w:rsidR="0013166C" w:rsidRDefault="0013166C" w:rsidP="0013166C">
            <w:r w:rsidRPr="00DB0356">
              <w:t>Can wait patiently when required</w:t>
            </w:r>
          </w:p>
        </w:tc>
        <w:tc>
          <w:tcPr>
            <w:tcW w:w="1732" w:type="dxa"/>
          </w:tcPr>
          <w:p w14:paraId="0E8C8901" w14:textId="77777777" w:rsidR="0013166C" w:rsidRDefault="0013166C" w:rsidP="0013166C">
            <w:r w:rsidRPr="00BE2E4B">
              <w:t xml:space="preserve">Can share toys </w:t>
            </w:r>
            <w:proofErr w:type="spellStart"/>
            <w:r w:rsidRPr="00BE2E4B">
              <w:t>etc</w:t>
            </w:r>
            <w:proofErr w:type="spellEnd"/>
            <w:r w:rsidRPr="00BE2E4B">
              <w:t xml:space="preserve"> with peers</w:t>
            </w:r>
          </w:p>
        </w:tc>
        <w:tc>
          <w:tcPr>
            <w:tcW w:w="1839" w:type="dxa"/>
          </w:tcPr>
          <w:p w14:paraId="4070AE93" w14:textId="77777777" w:rsidR="0013166C" w:rsidRDefault="0013166C" w:rsidP="0013166C">
            <w:r>
              <w:t>‘T’ sound activities</w:t>
            </w:r>
          </w:p>
        </w:tc>
      </w:tr>
      <w:tr w:rsidR="0013166C" w14:paraId="4ED30B35" w14:textId="77777777" w:rsidTr="006D31A0">
        <w:tc>
          <w:tcPr>
            <w:tcW w:w="994" w:type="dxa"/>
            <w:tcBorders>
              <w:top w:val="nil"/>
              <w:left w:val="single" w:sz="4" w:space="0" w:color="auto"/>
            </w:tcBorders>
            <w:shd w:val="clear" w:color="auto" w:fill="D9D9D9" w:themeFill="background1" w:themeFillShade="D9"/>
          </w:tcPr>
          <w:p w14:paraId="3EB1DBB9" w14:textId="77777777" w:rsidR="0013166C" w:rsidRDefault="0013166C" w:rsidP="0013166C"/>
        </w:tc>
        <w:tc>
          <w:tcPr>
            <w:tcW w:w="191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48471861" w14:textId="5925585C" w:rsidR="0013166C" w:rsidRDefault="0013166C" w:rsidP="0013166C"/>
        </w:tc>
        <w:tc>
          <w:tcPr>
            <w:tcW w:w="1902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6A7F28B6" w14:textId="77777777" w:rsidR="0013166C" w:rsidRDefault="0013166C" w:rsidP="0013166C"/>
        </w:tc>
        <w:tc>
          <w:tcPr>
            <w:tcW w:w="883" w:type="dxa"/>
          </w:tcPr>
          <w:p w14:paraId="2B49C867" w14:textId="77777777" w:rsidR="0013166C" w:rsidRDefault="0013166C" w:rsidP="0013166C">
            <w:r>
              <w:t>3-4</w:t>
            </w:r>
          </w:p>
        </w:tc>
        <w:sdt>
          <w:sdtPr>
            <w:id w:val="-2073802400"/>
            <w:placeholder>
              <w:docPart w:val="DAC55655695E4CD2A3AACDD7713179BC"/>
            </w:placeholder>
            <w:dropDownList>
              <w:listItem w:displayText=" print has meaning" w:value=" print has meaning"/>
              <w:listItem w:displayText=" print can have different purposes" w:value=" print can have different purposes"/>
              <w:listItem w:displayText=" we read English text from left to right and   " w:value=" we read English text from left to right and   "/>
              <w:listItem w:displayText="- the names of the different parts of a book " w:value="- the names of the different parts of a book "/>
              <w:listItem w:displayText=" page sequencing" w:value=" page sequencing"/>
              <w:listItem w:displayText="spot and suggest rhymes" w:value="spot and suggest rhymes"/>
              <w:listItem w:displayText="count or clap syllables in a word " w:value="count or clap syllables in a word "/>
              <w:listItem w:displayText="recognise words with the same initial  " w:value="recognise words with the same initial  "/>
              <w:listItem w:displayText="Engage in extended conversations about " w:value="Engage in extended conversations about "/>
              <w:listItem w:displayText="Use some of their print and letter knowledge " w:value="Use some of their print and letter knowledge "/>
              <w:listItem w:displayText="Write some or all of their name." w:value="Write some or all of their name."/>
              <w:listItem w:displayText=" Write some letters accurately." w:value=" Write some letters accurately."/>
            </w:dropDownList>
          </w:sdtPr>
          <w:sdtEndPr/>
          <w:sdtContent>
            <w:tc>
              <w:tcPr>
                <w:tcW w:w="4767" w:type="dxa"/>
              </w:tcPr>
              <w:p w14:paraId="4899DBAD" w14:textId="77777777" w:rsidR="0013166C" w:rsidRDefault="0013166C" w:rsidP="0013166C">
                <w:r>
                  <w:t xml:space="preserve"> Write some letters accurately.</w:t>
                </w:r>
              </w:p>
            </w:tc>
          </w:sdtContent>
        </w:sdt>
        <w:tc>
          <w:tcPr>
            <w:tcW w:w="1417" w:type="dxa"/>
          </w:tcPr>
          <w:p w14:paraId="518D67E5" w14:textId="77777777" w:rsidR="0013166C" w:rsidRDefault="0013166C" w:rsidP="0013166C"/>
          <w:p w14:paraId="4439DAE3" w14:textId="39A50A70" w:rsidR="003D0B02" w:rsidRDefault="003D0B02" w:rsidP="003D0B02">
            <w:r>
              <w:t>•Model speech sounds and words</w:t>
            </w:r>
          </w:p>
          <w:p w14:paraId="38D7932F" w14:textId="7A8F0AE8" w:rsidR="0013166C" w:rsidRDefault="003D0B02" w:rsidP="003D0B02">
            <w:r>
              <w:t>•</w:t>
            </w:r>
            <w:r>
              <w:tab/>
              <w:t>Give opportunities to talk</w:t>
            </w:r>
          </w:p>
          <w:p w14:paraId="4136477E" w14:textId="77777777" w:rsidR="0013166C" w:rsidRDefault="0013166C" w:rsidP="0013166C"/>
        </w:tc>
        <w:tc>
          <w:tcPr>
            <w:tcW w:w="1732" w:type="dxa"/>
          </w:tcPr>
          <w:p w14:paraId="5A61894F" w14:textId="77777777" w:rsidR="0013166C" w:rsidRDefault="0013166C" w:rsidP="0013166C">
            <w:r>
              <w:t>Constantly seeks adult attention - model waiting through people games/turn taking/role play area.</w:t>
            </w:r>
          </w:p>
        </w:tc>
        <w:tc>
          <w:tcPr>
            <w:tcW w:w="1839" w:type="dxa"/>
          </w:tcPr>
          <w:p w14:paraId="6ADD820D" w14:textId="77777777" w:rsidR="0013166C" w:rsidRDefault="0013166C" w:rsidP="0013166C">
            <w:r w:rsidRPr="002F0287">
              <w:t>‘T’ sound activities</w:t>
            </w:r>
          </w:p>
        </w:tc>
      </w:tr>
      <w:tr w:rsidR="0013166C" w14:paraId="4B3CCE2C" w14:textId="77777777" w:rsidTr="006D31A0">
        <w:tc>
          <w:tcPr>
            <w:tcW w:w="994" w:type="dxa"/>
            <w:tcBorders>
              <w:left w:val="single" w:sz="4" w:space="0" w:color="auto"/>
              <w:bottom w:val="nil"/>
            </w:tcBorders>
            <w:shd w:val="clear" w:color="auto" w:fill="D9D9D9" w:themeFill="background1" w:themeFillShade="D9"/>
          </w:tcPr>
          <w:p w14:paraId="1161CC0B" w14:textId="77777777" w:rsidR="0013166C" w:rsidRDefault="0013166C" w:rsidP="0013166C">
            <w:r>
              <w:t>Home Corner</w:t>
            </w:r>
          </w:p>
        </w:tc>
        <w:tc>
          <w:tcPr>
            <w:tcW w:w="1917" w:type="dxa"/>
            <w:tcBorders>
              <w:bottom w:val="nil"/>
              <w:right w:val="single" w:sz="4" w:space="0" w:color="auto"/>
            </w:tcBorders>
          </w:tcPr>
          <w:p w14:paraId="6FDD8907" w14:textId="77777777" w:rsidR="0013166C" w:rsidRDefault="0013166C" w:rsidP="0013166C">
            <w:r>
              <w:t>Chinese additions</w:t>
            </w:r>
          </w:p>
        </w:tc>
        <w:tc>
          <w:tcPr>
            <w:tcW w:w="1902" w:type="dxa"/>
            <w:tcBorders>
              <w:left w:val="single" w:sz="4" w:space="0" w:color="auto"/>
              <w:bottom w:val="nil"/>
            </w:tcBorders>
          </w:tcPr>
          <w:p w14:paraId="20DEB2E1" w14:textId="77777777" w:rsidR="0013166C" w:rsidRDefault="0013166C" w:rsidP="0013166C"/>
        </w:tc>
        <w:tc>
          <w:tcPr>
            <w:tcW w:w="883" w:type="dxa"/>
            <w:shd w:val="clear" w:color="auto" w:fill="BFBFBF" w:themeFill="background1" w:themeFillShade="BF"/>
          </w:tcPr>
          <w:p w14:paraId="1A81136B" w14:textId="77777777" w:rsidR="0013166C" w:rsidRDefault="0013166C" w:rsidP="0013166C">
            <w:r>
              <w:t>Birth -3</w:t>
            </w:r>
          </w:p>
        </w:tc>
        <w:sdt>
          <w:sdtPr>
            <w:id w:val="1040702709"/>
            <w:placeholder>
              <w:docPart w:val="CDDE353AFEFB469BA66993E62C92298E"/>
            </w:placeholder>
            <w:dropDownList>
              <w:listItem w:displayText=" Reach or point to something they want while making sounds." w:value=" Reach or point to something they want while making sounds."/>
              <w:listItem w:displayText=" Constantly babble and use single words during play." w:value=" Constantly babble and use single words during play."/>
              <w:listItem w:displayText=" Understand single words in context – ‘cup’, ‘milk’, ‘daddy’." w:value=" Understand single words in context – ‘cup’, ‘milk’, ‘daddy’."/>
              <w:listItem w:displayText="Understand simple instructions like “give to nanny” or “stop”." w:value="Understand simple instructions like “give to nanny” or “stop”."/>
              <w:listItem w:displayText=" Recognise and point to objects if asked about them." w:value=" Recognise and point to objects if asked about them."/>
              <w:listItem w:displayText="Identify familiar objects and properties" w:value="Identify familiar objects and properties"/>
              <w:listItem w:displayText=" Understand and act on longer sentences like ‘make teddy jump’ or ‘find your coat’." w:value=" Understand and act on longer sentences like ‘make teddy jump’ or ‘find your coat’."/>
              <w:listItem w:displayText="Play with increasing confidence on their own and with other children, because they " w:value="Play with increasing confidence on their own and with other children, because they "/>
              <w:listItem w:displayText="Begin to show ‘effortful control’. For example, waiting for a turn and resisting the " w:value="Begin to show ‘effortful control’. For example, waiting for a turn and resisting the "/>
              <w:listItem w:displayText="Develop friendships with other children." w:value="Develop friendships with other children."/>
              <w:listItem w:displayText="se large and small motor skills to do things " w:value="se large and small motor skills to do things "/>
              <w:listItem w:displayText="Start to develop pretend play" w:value="Start to develop pretend play"/>
            </w:dropDownList>
          </w:sdtPr>
          <w:sdtEndPr/>
          <w:sdtContent>
            <w:tc>
              <w:tcPr>
                <w:tcW w:w="4767" w:type="dxa"/>
              </w:tcPr>
              <w:p w14:paraId="64D2B3C1" w14:textId="77777777" w:rsidR="0013166C" w:rsidRDefault="0013166C" w:rsidP="0013166C">
                <w:r>
                  <w:t xml:space="preserve"> Understand single words in context – ‘cup’, ‘milk’, ‘daddy’.</w:t>
                </w:r>
              </w:p>
            </w:tc>
          </w:sdtContent>
        </w:sdt>
        <w:tc>
          <w:tcPr>
            <w:tcW w:w="1417" w:type="dxa"/>
            <w:shd w:val="clear" w:color="auto" w:fill="000000" w:themeFill="text1"/>
          </w:tcPr>
          <w:p w14:paraId="0246E2B0" w14:textId="77777777" w:rsidR="0013166C" w:rsidRDefault="0013166C" w:rsidP="0013166C"/>
        </w:tc>
        <w:tc>
          <w:tcPr>
            <w:tcW w:w="1732" w:type="dxa"/>
            <w:shd w:val="clear" w:color="auto" w:fill="000000" w:themeFill="text1"/>
          </w:tcPr>
          <w:p w14:paraId="747318CE" w14:textId="77777777" w:rsidR="0013166C" w:rsidRDefault="0013166C" w:rsidP="0013166C"/>
        </w:tc>
        <w:tc>
          <w:tcPr>
            <w:tcW w:w="1839" w:type="dxa"/>
            <w:shd w:val="clear" w:color="auto" w:fill="000000" w:themeFill="text1"/>
          </w:tcPr>
          <w:p w14:paraId="7E8B90BE" w14:textId="77777777" w:rsidR="0013166C" w:rsidRDefault="0013166C" w:rsidP="0013166C"/>
        </w:tc>
      </w:tr>
      <w:tr w:rsidR="0013166C" w14:paraId="234B867C" w14:textId="77777777" w:rsidTr="006D31A0">
        <w:tc>
          <w:tcPr>
            <w:tcW w:w="994" w:type="dxa"/>
            <w:tcBorders>
              <w:top w:val="nil"/>
              <w:left w:val="single" w:sz="4" w:space="0" w:color="auto"/>
              <w:bottom w:val="nil"/>
            </w:tcBorders>
            <w:shd w:val="clear" w:color="auto" w:fill="D9D9D9" w:themeFill="background1" w:themeFillShade="D9"/>
          </w:tcPr>
          <w:p w14:paraId="76BE3F47" w14:textId="77777777" w:rsidR="0013166C" w:rsidRDefault="0013166C" w:rsidP="0013166C"/>
        </w:tc>
        <w:tc>
          <w:tcPr>
            <w:tcW w:w="1917" w:type="dxa"/>
            <w:tcBorders>
              <w:top w:val="nil"/>
              <w:bottom w:val="nil"/>
              <w:right w:val="single" w:sz="4" w:space="0" w:color="auto"/>
            </w:tcBorders>
          </w:tcPr>
          <w:p w14:paraId="7B8E8A10" w14:textId="77777777" w:rsidR="0013166C" w:rsidRDefault="0013166C" w:rsidP="0013166C"/>
        </w:tc>
        <w:tc>
          <w:tcPr>
            <w:tcW w:w="1902" w:type="dxa"/>
            <w:tcBorders>
              <w:top w:val="nil"/>
              <w:left w:val="single" w:sz="4" w:space="0" w:color="auto"/>
              <w:bottom w:val="nil"/>
            </w:tcBorders>
          </w:tcPr>
          <w:p w14:paraId="26539102" w14:textId="77777777" w:rsidR="0013166C" w:rsidRDefault="0013166C" w:rsidP="0013166C"/>
        </w:tc>
        <w:tc>
          <w:tcPr>
            <w:tcW w:w="883" w:type="dxa"/>
            <w:shd w:val="clear" w:color="auto" w:fill="BFBFBF" w:themeFill="background1" w:themeFillShade="BF"/>
          </w:tcPr>
          <w:p w14:paraId="6EEEC3AE" w14:textId="77777777" w:rsidR="0013166C" w:rsidRDefault="0013166C" w:rsidP="0013166C">
            <w:r>
              <w:t>Birth -3</w:t>
            </w:r>
          </w:p>
        </w:tc>
        <w:sdt>
          <w:sdtPr>
            <w:id w:val="164913415"/>
            <w:placeholder>
              <w:docPart w:val="25193E8D8636475592F3266049D37AF9"/>
            </w:placeholder>
            <w:dropDownList>
              <w:listItem w:displayText="Start to develop pretend play" w:value="Start to develop pretend play"/>
              <w:listItem w:displayText="Make connections between the features of their family and " w:value="Make connections between the features of their family and "/>
              <w:listItem w:displayText="Notice differences between people." w:value="Notice differences between people."/>
              <w:listItem w:displayText="Begin to show ‘effortful control’. For example, waiting for a turn a" w:value="Begin to show ‘effortful control’. For example, waiting for a turn a"/>
              <w:listItem w:displayText="Notice and ask questions about differences, " w:value="Notice and ask questions about differences, "/>
              <w:listItem w:displayText="Reach or point to something they want while making sounds." w:value="Reach or point to something they want while making sounds."/>
              <w:listItem w:displayText="Understand single words in context – ‘cup’, ‘milk’, ‘daddy’." w:value="Understand single words in context – ‘cup’, ‘milk’, ‘daddy’."/>
              <w:listItem w:displayText="Understand simple instructions like “give to nanny” or “stop”." w:value="Understand simple instructions like “give to nanny” or “stop”."/>
              <w:listItem w:displayText=" Recognise and point to objects if asked about them." w:value=" Recognise and point to objects if asked about them."/>
              <w:listItem w:displayText=" Develop pretend play:" w:value=" Develop pretend play:"/>
            </w:dropDownList>
          </w:sdtPr>
          <w:sdtEndPr/>
          <w:sdtContent>
            <w:tc>
              <w:tcPr>
                <w:tcW w:w="4767" w:type="dxa"/>
              </w:tcPr>
              <w:p w14:paraId="58D5CEC3" w14:textId="77777777" w:rsidR="0013166C" w:rsidRDefault="0013166C" w:rsidP="0013166C">
                <w:r>
                  <w:t>Notice differences between people.</w:t>
                </w:r>
              </w:p>
            </w:tc>
          </w:sdtContent>
        </w:sdt>
        <w:tc>
          <w:tcPr>
            <w:tcW w:w="1417" w:type="dxa"/>
            <w:shd w:val="clear" w:color="auto" w:fill="000000" w:themeFill="text1"/>
          </w:tcPr>
          <w:p w14:paraId="1D6A060E" w14:textId="77777777" w:rsidR="0013166C" w:rsidRDefault="0013166C" w:rsidP="0013166C"/>
        </w:tc>
        <w:tc>
          <w:tcPr>
            <w:tcW w:w="1732" w:type="dxa"/>
            <w:shd w:val="clear" w:color="auto" w:fill="000000" w:themeFill="text1"/>
          </w:tcPr>
          <w:p w14:paraId="0776FA31" w14:textId="77777777" w:rsidR="0013166C" w:rsidRDefault="0013166C" w:rsidP="0013166C"/>
        </w:tc>
        <w:tc>
          <w:tcPr>
            <w:tcW w:w="1839" w:type="dxa"/>
            <w:shd w:val="clear" w:color="auto" w:fill="000000" w:themeFill="text1"/>
          </w:tcPr>
          <w:p w14:paraId="7A68D8A1" w14:textId="77777777" w:rsidR="0013166C" w:rsidRDefault="0013166C" w:rsidP="0013166C"/>
        </w:tc>
      </w:tr>
      <w:tr w:rsidR="0013166C" w14:paraId="06F307D7" w14:textId="77777777" w:rsidTr="006D31A0">
        <w:tc>
          <w:tcPr>
            <w:tcW w:w="994" w:type="dxa"/>
            <w:tcBorders>
              <w:top w:val="nil"/>
              <w:left w:val="single" w:sz="4" w:space="0" w:color="auto"/>
              <w:bottom w:val="nil"/>
            </w:tcBorders>
            <w:shd w:val="clear" w:color="auto" w:fill="D9D9D9" w:themeFill="background1" w:themeFillShade="D9"/>
          </w:tcPr>
          <w:p w14:paraId="23730F67" w14:textId="77777777" w:rsidR="0013166C" w:rsidRDefault="0013166C" w:rsidP="0013166C"/>
        </w:tc>
        <w:tc>
          <w:tcPr>
            <w:tcW w:w="1917" w:type="dxa"/>
            <w:tcBorders>
              <w:top w:val="nil"/>
              <w:bottom w:val="nil"/>
              <w:right w:val="single" w:sz="4" w:space="0" w:color="auto"/>
            </w:tcBorders>
          </w:tcPr>
          <w:p w14:paraId="1022996B" w14:textId="77777777" w:rsidR="0013166C" w:rsidRDefault="0013166C" w:rsidP="0013166C"/>
        </w:tc>
        <w:tc>
          <w:tcPr>
            <w:tcW w:w="1902" w:type="dxa"/>
            <w:tcBorders>
              <w:top w:val="nil"/>
              <w:left w:val="single" w:sz="4" w:space="0" w:color="auto"/>
              <w:bottom w:val="nil"/>
            </w:tcBorders>
          </w:tcPr>
          <w:p w14:paraId="1A645DCA" w14:textId="77777777" w:rsidR="0013166C" w:rsidRDefault="0013166C" w:rsidP="0013166C"/>
        </w:tc>
        <w:tc>
          <w:tcPr>
            <w:tcW w:w="883" w:type="dxa"/>
          </w:tcPr>
          <w:p w14:paraId="176EBF8A" w14:textId="77777777" w:rsidR="0013166C" w:rsidRDefault="0013166C" w:rsidP="0013166C">
            <w:r>
              <w:t>3-4</w:t>
            </w:r>
          </w:p>
        </w:tc>
        <w:sdt>
          <w:sdtPr>
            <w:id w:val="-1730908211"/>
            <w:placeholder>
              <w:docPart w:val="4A166F4AC0C541558A049367494B581E"/>
            </w:placeholder>
            <w:dropDownList>
              <w:listItem w:displayText="Take part in simple pretend play, using an object " w:value="Take part in simple pretend play, using an object "/>
              <w:listItem w:displayText="Begin to make sense of their own life-story " w:value="Begin to make sense of their own life-story "/>
              <w:listItem w:displayText="Explore how things work." w:value="Explore how things work."/>
              <w:listItem w:displayText="Continue developing positive attitudes about " w:value="Continue developing positive attitudes about "/>
              <w:listItem w:displayText=" Understand position through words alone " w:value=" Understand position through words alone "/>
              <w:listItem w:displayText="Discuss routes and locations, using words like ‘in front " w:value="Discuss routes and locations, using words like ‘in front "/>
              <w:listItem w:displayText="Make comparisons between objects relating to size, " w:value="Make comparisons between objects relating to size, "/>
              <w:listItem w:displayText=" print can have different purposes " w:value=" print can have different purposes "/>
              <w:listItem w:displayText="Use some of their print and letter knowledge " w:value="Use some of their print and letter knowledge "/>
              <w:listItem w:displayText=" Play with one or more other children, extending and elaborating " w:value=" Play with one or more other children, extending and elaborating "/>
              <w:listItem w:displayText="Find solutions to conflicts and rivalries." w:value="Find solutions to conflicts and rivalries."/>
              <w:listItem w:displayText="Develop appropriate ways of being assertive." w:value="Develop appropriate ways of being assertive."/>
              <w:listItem w:displayText="Talk with others to solve conflicts" w:value="Talk with others to solve conflicts"/>
            </w:dropDownList>
          </w:sdtPr>
          <w:sdtEndPr/>
          <w:sdtContent>
            <w:tc>
              <w:tcPr>
                <w:tcW w:w="4767" w:type="dxa"/>
              </w:tcPr>
              <w:p w14:paraId="0EB6CA9B" w14:textId="77777777" w:rsidR="0013166C" w:rsidRDefault="0013166C" w:rsidP="0013166C">
                <w:r>
                  <w:t xml:space="preserve">Continue developing positive attitudes about </w:t>
                </w:r>
              </w:p>
            </w:tc>
          </w:sdtContent>
        </w:sdt>
        <w:tc>
          <w:tcPr>
            <w:tcW w:w="1417" w:type="dxa"/>
          </w:tcPr>
          <w:p w14:paraId="4DC602DE" w14:textId="16887054" w:rsidR="0013166C" w:rsidRDefault="0013166C" w:rsidP="0013166C">
            <w:r w:rsidRPr="00DB0356">
              <w:t>Can wait patiently when required</w:t>
            </w:r>
          </w:p>
        </w:tc>
        <w:tc>
          <w:tcPr>
            <w:tcW w:w="1732" w:type="dxa"/>
          </w:tcPr>
          <w:p w14:paraId="4068E394" w14:textId="77777777" w:rsidR="0013166C" w:rsidRDefault="0013166C" w:rsidP="0013166C">
            <w:r w:rsidRPr="00AE15A2">
              <w:t>Can play with other children</w:t>
            </w:r>
          </w:p>
        </w:tc>
        <w:tc>
          <w:tcPr>
            <w:tcW w:w="1839" w:type="dxa"/>
          </w:tcPr>
          <w:p w14:paraId="12EF71F2" w14:textId="77777777" w:rsidR="0013166C" w:rsidRDefault="0013166C" w:rsidP="0013166C"/>
        </w:tc>
      </w:tr>
      <w:tr w:rsidR="0013166C" w14:paraId="6EFFBE65" w14:textId="77777777" w:rsidTr="006D31A0">
        <w:tc>
          <w:tcPr>
            <w:tcW w:w="994" w:type="dxa"/>
            <w:tcBorders>
              <w:top w:val="nil"/>
              <w:left w:val="single" w:sz="4" w:space="0" w:color="auto"/>
            </w:tcBorders>
            <w:shd w:val="clear" w:color="auto" w:fill="D9D9D9" w:themeFill="background1" w:themeFillShade="D9"/>
          </w:tcPr>
          <w:p w14:paraId="34807C0D" w14:textId="77777777" w:rsidR="0013166C" w:rsidRDefault="0013166C" w:rsidP="0013166C"/>
        </w:tc>
        <w:tc>
          <w:tcPr>
            <w:tcW w:w="191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4023DA5C" w14:textId="77777777" w:rsidR="0013166C" w:rsidRDefault="0013166C" w:rsidP="0013166C"/>
        </w:tc>
        <w:tc>
          <w:tcPr>
            <w:tcW w:w="1902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3A7CDAE2" w14:textId="77777777" w:rsidR="0013166C" w:rsidRDefault="0013166C" w:rsidP="0013166C"/>
        </w:tc>
        <w:tc>
          <w:tcPr>
            <w:tcW w:w="883" w:type="dxa"/>
          </w:tcPr>
          <w:p w14:paraId="62E5D34F" w14:textId="77777777" w:rsidR="0013166C" w:rsidRDefault="0013166C" w:rsidP="0013166C">
            <w:r>
              <w:t>3-4</w:t>
            </w:r>
          </w:p>
        </w:tc>
        <w:sdt>
          <w:sdtPr>
            <w:id w:val="1906951548"/>
            <w:placeholder>
              <w:docPart w:val="6C9709A2393D4BF89455EB68E2F9C2B3"/>
            </w:placeholder>
            <w:dropDownList>
              <w:listItem w:displayText="Talk with others to solve conflicts" w:value="Talk with others to solve conflicts"/>
              <w:listItem w:displayText="Find solutions to conflicts and rivalries" w:value="Find solutions to conflicts and rivalries"/>
              <w:listItem w:displayText="ake part in simple pretend play" w:value="ake part in simple pretend play"/>
              <w:listItem w:displayText="Begin to make sense of their own life-story " w:value="Begin to make sense of their own life-story "/>
              <w:listItem w:displayText="Continue developing positive attitudes about " w:value="Continue developing positive attitudes about "/>
              <w:listItem w:displayText="print can have different purposes " w:value="print can have different purposes "/>
              <w:listItem w:displayText="Use some of their print and letter knowledge " w:value="Use some of their print and letter knowledge "/>
            </w:dropDownList>
          </w:sdtPr>
          <w:sdtEndPr/>
          <w:sdtContent>
            <w:tc>
              <w:tcPr>
                <w:tcW w:w="4767" w:type="dxa"/>
              </w:tcPr>
              <w:p w14:paraId="25E87B48" w14:textId="77777777" w:rsidR="0013166C" w:rsidRDefault="0013166C" w:rsidP="0013166C">
                <w:r>
                  <w:t>ake part in simple pretend play</w:t>
                </w:r>
              </w:p>
            </w:tc>
          </w:sdtContent>
        </w:sdt>
        <w:tc>
          <w:tcPr>
            <w:tcW w:w="1417" w:type="dxa"/>
          </w:tcPr>
          <w:p w14:paraId="5E03A4BD" w14:textId="22F9016C" w:rsidR="003D0B02" w:rsidRDefault="003D0B02" w:rsidP="003D0B02">
            <w:r>
              <w:t>•Model speech sounds and words</w:t>
            </w:r>
          </w:p>
          <w:p w14:paraId="62CE3D1D" w14:textId="4CD3C1B3" w:rsidR="0013166C" w:rsidRDefault="003D0B02" w:rsidP="003D0B02">
            <w:r>
              <w:t>•</w:t>
            </w:r>
            <w:r>
              <w:tab/>
              <w:t>Give opportunities to talk</w:t>
            </w:r>
          </w:p>
          <w:p w14:paraId="1D0B7813" w14:textId="77777777" w:rsidR="0013166C" w:rsidRDefault="0013166C" w:rsidP="0013166C"/>
          <w:p w14:paraId="5C0A3203" w14:textId="77777777" w:rsidR="0013166C" w:rsidRDefault="0013166C" w:rsidP="0013166C"/>
        </w:tc>
        <w:tc>
          <w:tcPr>
            <w:tcW w:w="1732" w:type="dxa"/>
          </w:tcPr>
          <w:p w14:paraId="0E2D9760" w14:textId="77777777" w:rsidR="0013166C" w:rsidRDefault="0013166C" w:rsidP="0013166C">
            <w:r w:rsidRPr="009E7364">
              <w:t xml:space="preserve">Can </w:t>
            </w:r>
            <w:proofErr w:type="spellStart"/>
            <w:r w:rsidRPr="009E7364">
              <w:t>recognise</w:t>
            </w:r>
            <w:proofErr w:type="spellEnd"/>
            <w:r w:rsidRPr="009E7364">
              <w:t xml:space="preserve"> familiar logos or letters</w:t>
            </w:r>
          </w:p>
        </w:tc>
        <w:tc>
          <w:tcPr>
            <w:tcW w:w="1839" w:type="dxa"/>
          </w:tcPr>
          <w:p w14:paraId="06150223" w14:textId="77777777" w:rsidR="0013166C" w:rsidRDefault="0013166C" w:rsidP="0013166C"/>
        </w:tc>
      </w:tr>
      <w:tr w:rsidR="0013166C" w14:paraId="77C0450C" w14:textId="77777777" w:rsidTr="006D31A0">
        <w:tc>
          <w:tcPr>
            <w:tcW w:w="994" w:type="dxa"/>
            <w:tcBorders>
              <w:left w:val="single" w:sz="4" w:space="0" w:color="auto"/>
              <w:bottom w:val="nil"/>
            </w:tcBorders>
            <w:shd w:val="clear" w:color="auto" w:fill="D9D9D9" w:themeFill="background1" w:themeFillShade="D9"/>
          </w:tcPr>
          <w:p w14:paraId="6438260B" w14:textId="63C57579" w:rsidR="0013166C" w:rsidRDefault="0013166C" w:rsidP="0013166C">
            <w:r>
              <w:lastRenderedPageBreak/>
              <w:t>Physical</w:t>
            </w:r>
          </w:p>
        </w:tc>
        <w:tc>
          <w:tcPr>
            <w:tcW w:w="1917" w:type="dxa"/>
            <w:tcBorders>
              <w:bottom w:val="nil"/>
              <w:right w:val="single" w:sz="4" w:space="0" w:color="auto"/>
            </w:tcBorders>
          </w:tcPr>
          <w:p w14:paraId="59186FDA" w14:textId="00F94B5F" w:rsidR="0013166C" w:rsidRDefault="0013166C" w:rsidP="0013166C">
            <w:r>
              <w:t>Climbing area</w:t>
            </w:r>
          </w:p>
        </w:tc>
        <w:tc>
          <w:tcPr>
            <w:tcW w:w="1902" w:type="dxa"/>
            <w:tcBorders>
              <w:left w:val="single" w:sz="4" w:space="0" w:color="auto"/>
              <w:bottom w:val="nil"/>
            </w:tcBorders>
          </w:tcPr>
          <w:p w14:paraId="1987E1B4" w14:textId="77777777" w:rsidR="0013166C" w:rsidRDefault="0013166C" w:rsidP="0013166C"/>
        </w:tc>
        <w:tc>
          <w:tcPr>
            <w:tcW w:w="883" w:type="dxa"/>
            <w:shd w:val="clear" w:color="auto" w:fill="BFBFBF" w:themeFill="background1" w:themeFillShade="BF"/>
          </w:tcPr>
          <w:p w14:paraId="0CEA7243" w14:textId="77777777" w:rsidR="0013166C" w:rsidRDefault="0013166C" w:rsidP="0013166C">
            <w:r>
              <w:t>Birth -3</w:t>
            </w:r>
          </w:p>
        </w:tc>
        <w:sdt>
          <w:sdtPr>
            <w:id w:val="2099047898"/>
            <w:placeholder>
              <w:docPart w:val="6C42D6BC16A84AC2928CBDF3ADFD3758"/>
            </w:placeholder>
            <w:dropDownList>
              <w:listItem w:displayText=" Gradually gain control of their whole body " w:value=" Gradually gain control of their whole body "/>
              <w:listItem w:displayText=" Clap and stamp to music" w:value=" Clap and stamp to music"/>
              <w:listItem w:displayText="Fit themselves into spaces" w:value="Fit themselves into spaces"/>
              <w:listItem w:displayText="kick, throw and catch balls." w:value="kick, throw and catch balls."/>
              <w:listItem w:displayText=" Build independently " w:value=" Build independently "/>
              <w:listItem w:displayText="Walk, run, jump and climb " w:value="Walk, run, jump and climb "/>
              <w:listItem w:displayText=" Spin, roll " w:value=" Spin, roll "/>
              <w:listItem w:displayText=" Sit on a push-along wheeled toy, use a scooter or ride a tricycle." w:value=" Sit on a push-along wheeled toy, use a scooter or ride a tricycle."/>
              <w:listItem w:displayText="buttons and zips, and pour drinks." w:value="buttons and zips, and pour drinks."/>
              <w:listItem w:displayText=" desire to be independent," w:value=" desire to be independent,"/>
              <w:listItem w:displayText="Develop manipulation and control." w:value="Develop manipulation and control."/>
            </w:dropDownList>
          </w:sdtPr>
          <w:sdtEndPr/>
          <w:sdtContent>
            <w:tc>
              <w:tcPr>
                <w:tcW w:w="4767" w:type="dxa"/>
              </w:tcPr>
              <w:p w14:paraId="192E2CD7" w14:textId="0B1A7ACF" w:rsidR="0013166C" w:rsidRDefault="0013166C" w:rsidP="0013166C">
                <w:r>
                  <w:t xml:space="preserve"> Gradually gain control of their whole body </w:t>
                </w:r>
              </w:p>
            </w:tc>
          </w:sdtContent>
        </w:sdt>
        <w:tc>
          <w:tcPr>
            <w:tcW w:w="1417" w:type="dxa"/>
            <w:shd w:val="clear" w:color="auto" w:fill="000000" w:themeFill="text1"/>
          </w:tcPr>
          <w:p w14:paraId="1B7AE5EF" w14:textId="77777777" w:rsidR="0013166C" w:rsidRDefault="0013166C" w:rsidP="0013166C"/>
        </w:tc>
        <w:tc>
          <w:tcPr>
            <w:tcW w:w="1732" w:type="dxa"/>
            <w:shd w:val="clear" w:color="auto" w:fill="000000" w:themeFill="text1"/>
          </w:tcPr>
          <w:p w14:paraId="54D3D3A5" w14:textId="77777777" w:rsidR="0013166C" w:rsidRDefault="0013166C" w:rsidP="0013166C"/>
        </w:tc>
        <w:tc>
          <w:tcPr>
            <w:tcW w:w="1839" w:type="dxa"/>
            <w:shd w:val="clear" w:color="auto" w:fill="000000" w:themeFill="text1"/>
          </w:tcPr>
          <w:p w14:paraId="5D6B4844" w14:textId="77777777" w:rsidR="0013166C" w:rsidRDefault="0013166C" w:rsidP="0013166C"/>
        </w:tc>
      </w:tr>
      <w:tr w:rsidR="0013166C" w14:paraId="305480E6" w14:textId="77777777" w:rsidTr="006D31A0">
        <w:tc>
          <w:tcPr>
            <w:tcW w:w="994" w:type="dxa"/>
            <w:tcBorders>
              <w:top w:val="nil"/>
              <w:left w:val="single" w:sz="4" w:space="0" w:color="auto"/>
              <w:bottom w:val="nil"/>
            </w:tcBorders>
            <w:shd w:val="clear" w:color="auto" w:fill="D9D9D9" w:themeFill="background1" w:themeFillShade="D9"/>
          </w:tcPr>
          <w:p w14:paraId="2625D03A" w14:textId="77777777" w:rsidR="0013166C" w:rsidRDefault="0013166C" w:rsidP="0013166C"/>
        </w:tc>
        <w:tc>
          <w:tcPr>
            <w:tcW w:w="1917" w:type="dxa"/>
            <w:tcBorders>
              <w:top w:val="nil"/>
              <w:bottom w:val="nil"/>
              <w:right w:val="single" w:sz="4" w:space="0" w:color="auto"/>
            </w:tcBorders>
          </w:tcPr>
          <w:p w14:paraId="13B20615" w14:textId="0B3C39A7" w:rsidR="0013166C" w:rsidRDefault="0013166C" w:rsidP="0013166C">
            <w:r>
              <w:t>Bikes and trikes</w:t>
            </w:r>
          </w:p>
        </w:tc>
        <w:tc>
          <w:tcPr>
            <w:tcW w:w="1902" w:type="dxa"/>
            <w:tcBorders>
              <w:top w:val="nil"/>
              <w:left w:val="single" w:sz="4" w:space="0" w:color="auto"/>
              <w:bottom w:val="nil"/>
            </w:tcBorders>
          </w:tcPr>
          <w:p w14:paraId="2FA01245" w14:textId="77777777" w:rsidR="0013166C" w:rsidRDefault="0013166C" w:rsidP="0013166C"/>
        </w:tc>
        <w:tc>
          <w:tcPr>
            <w:tcW w:w="883" w:type="dxa"/>
            <w:shd w:val="clear" w:color="auto" w:fill="BFBFBF" w:themeFill="background1" w:themeFillShade="BF"/>
          </w:tcPr>
          <w:p w14:paraId="2AE9B536" w14:textId="77777777" w:rsidR="0013166C" w:rsidRDefault="0013166C" w:rsidP="0013166C">
            <w:r>
              <w:t>Birth -3</w:t>
            </w:r>
          </w:p>
        </w:tc>
        <w:sdt>
          <w:sdtPr>
            <w:id w:val="400721945"/>
            <w:placeholder>
              <w:docPart w:val="D25705E1BE9946DCBFB47A52E290531E"/>
            </w:placeholder>
            <w:dropDownList>
              <w:listItem w:displayText=" Gradually gain control of their whole body " w:value=" Gradually gain control of their whole body "/>
              <w:listItem w:displayText=" Clap and stamp to music" w:value=" Clap and stamp to music"/>
              <w:listItem w:displayText="Fit themselves into spaces" w:value="Fit themselves into spaces"/>
              <w:listItem w:displayText="kick, throw and catch balls." w:value="kick, throw and catch balls."/>
              <w:listItem w:displayText=" Build independently " w:value=" Build independently "/>
              <w:listItem w:displayText="Walk, run, jump and climb " w:value="Walk, run, jump and climb "/>
              <w:listItem w:displayText=" Spin, roll " w:value=" Spin, roll "/>
              <w:listItem w:displayText=" Sit on a push-along wheeled toy, use a scooter or ride a tricycle." w:value=" Sit on a push-along wheeled toy, use a scooter or ride a tricycle."/>
              <w:listItem w:displayText="buttons and zips, and pour drinks." w:value="buttons and zips, and pour drinks."/>
              <w:listItem w:displayText=" desire to be independent," w:value=" desire to be independent,"/>
              <w:listItem w:displayText="Develop manipulation and control." w:value="Develop manipulation and control."/>
            </w:dropDownList>
          </w:sdtPr>
          <w:sdtEndPr/>
          <w:sdtContent>
            <w:tc>
              <w:tcPr>
                <w:tcW w:w="4767" w:type="dxa"/>
              </w:tcPr>
              <w:p w14:paraId="62D9B1C8" w14:textId="61CE4BFB" w:rsidR="0013166C" w:rsidRDefault="0013166C" w:rsidP="0013166C">
                <w:r>
                  <w:t xml:space="preserve"> Sit on a push-along wheeled toy, use a scooter or ride a tricycle.</w:t>
                </w:r>
              </w:p>
            </w:tc>
          </w:sdtContent>
        </w:sdt>
        <w:tc>
          <w:tcPr>
            <w:tcW w:w="1417" w:type="dxa"/>
            <w:shd w:val="clear" w:color="auto" w:fill="000000" w:themeFill="text1"/>
          </w:tcPr>
          <w:p w14:paraId="54862557" w14:textId="77777777" w:rsidR="0013166C" w:rsidRDefault="0013166C" w:rsidP="0013166C"/>
        </w:tc>
        <w:tc>
          <w:tcPr>
            <w:tcW w:w="1732" w:type="dxa"/>
            <w:shd w:val="clear" w:color="auto" w:fill="000000" w:themeFill="text1"/>
          </w:tcPr>
          <w:p w14:paraId="395352B9" w14:textId="77777777" w:rsidR="0013166C" w:rsidRDefault="0013166C" w:rsidP="0013166C"/>
        </w:tc>
        <w:tc>
          <w:tcPr>
            <w:tcW w:w="1839" w:type="dxa"/>
            <w:shd w:val="clear" w:color="auto" w:fill="000000" w:themeFill="text1"/>
          </w:tcPr>
          <w:p w14:paraId="4C994E0F" w14:textId="77777777" w:rsidR="0013166C" w:rsidRDefault="0013166C" w:rsidP="0013166C"/>
        </w:tc>
      </w:tr>
      <w:tr w:rsidR="0013166C" w14:paraId="049A9BF1" w14:textId="77777777" w:rsidTr="006D31A0">
        <w:tc>
          <w:tcPr>
            <w:tcW w:w="994" w:type="dxa"/>
            <w:tcBorders>
              <w:top w:val="nil"/>
              <w:left w:val="single" w:sz="4" w:space="0" w:color="auto"/>
              <w:bottom w:val="nil"/>
            </w:tcBorders>
            <w:shd w:val="clear" w:color="auto" w:fill="D9D9D9" w:themeFill="background1" w:themeFillShade="D9"/>
          </w:tcPr>
          <w:p w14:paraId="34E1BD2A" w14:textId="77777777" w:rsidR="0013166C" w:rsidRDefault="0013166C" w:rsidP="0013166C"/>
        </w:tc>
        <w:tc>
          <w:tcPr>
            <w:tcW w:w="1917" w:type="dxa"/>
            <w:tcBorders>
              <w:top w:val="nil"/>
              <w:bottom w:val="nil"/>
              <w:right w:val="single" w:sz="4" w:space="0" w:color="auto"/>
            </w:tcBorders>
          </w:tcPr>
          <w:p w14:paraId="5322C448" w14:textId="0194A9C6" w:rsidR="0013166C" w:rsidRDefault="0013166C" w:rsidP="0013166C"/>
        </w:tc>
        <w:tc>
          <w:tcPr>
            <w:tcW w:w="1902" w:type="dxa"/>
            <w:tcBorders>
              <w:top w:val="nil"/>
              <w:left w:val="single" w:sz="4" w:space="0" w:color="auto"/>
              <w:bottom w:val="nil"/>
            </w:tcBorders>
          </w:tcPr>
          <w:p w14:paraId="77D0D7B1" w14:textId="77777777" w:rsidR="0013166C" w:rsidRDefault="0013166C" w:rsidP="0013166C"/>
        </w:tc>
        <w:tc>
          <w:tcPr>
            <w:tcW w:w="883" w:type="dxa"/>
          </w:tcPr>
          <w:p w14:paraId="21EFA3D4" w14:textId="77777777" w:rsidR="0013166C" w:rsidRDefault="0013166C" w:rsidP="0013166C">
            <w:r>
              <w:t>3-4</w:t>
            </w:r>
          </w:p>
        </w:tc>
        <w:sdt>
          <w:sdtPr>
            <w:id w:val="316307082"/>
            <w:placeholder>
              <w:docPart w:val="D1D26C2CFB5E4BB09AF9121B118246A3"/>
            </w:placeholder>
            <w:comboBox>
              <w:listItem w:value="Choose an item."/>
              <w:listItem w:displayText=" develop their movement, balancing, riding, ball skills" w:value=" develop their movement, balancing, riding, ball skills"/>
              <w:listItem w:displayText=" climb up apparatus, using alternate feet" w:value=" climb up apparatus, using alternate feet"/>
              <w:listItem w:displayText=" Skip, hop, stand on one leg a" w:value=" Skip, hop, stand on one leg a"/>
              <w:listItem w:displayText=" Use large-muscle movements to wave flags and streamers, paint and " w:value=" Use large-muscle movements to wave flags and streamers, paint and "/>
              <w:listItem w:displayText="Start taking part in some group activities which they make up for themselves, " w:value="Start taking part in some group activities which they make up for themselves, "/>
              <w:listItem w:displayText="d remember sequences and patterns of movements " w:value="d remember sequences and patterns of movements "/>
              <w:listItem w:displayText="decide whether to crawl, walk or run across a plank, depending on " w:value="decide whether to crawl, walk or run across a plank, depending on "/>
              <w:listItem w:displayText=" Choose the right resources to carry out their own plan." w:value=" Choose the right resources to carry out their own plan."/>
              <w:listItem w:displayText=" Collaborate with others to manage large items" w:value=" Collaborate with others to manage large items"/>
              <w:listItem w:displayText=" Use one-handed tools and equipment" w:value=" Use one-handed tools and equipment"/>
            </w:comboBox>
          </w:sdtPr>
          <w:sdtEndPr/>
          <w:sdtContent>
            <w:tc>
              <w:tcPr>
                <w:tcW w:w="4767" w:type="dxa"/>
              </w:tcPr>
              <w:p w14:paraId="016CBFAE" w14:textId="08114E19" w:rsidR="0013166C" w:rsidRDefault="0013166C" w:rsidP="0013166C">
                <w:r>
                  <w:t xml:space="preserve"> develop their movement, balancing, riding, ball skills</w:t>
                </w:r>
              </w:p>
            </w:tc>
          </w:sdtContent>
        </w:sdt>
        <w:tc>
          <w:tcPr>
            <w:tcW w:w="1417" w:type="dxa"/>
          </w:tcPr>
          <w:p w14:paraId="1BA4D053" w14:textId="567F22CA" w:rsidR="0013166C" w:rsidRDefault="0013166C" w:rsidP="0013166C">
            <w:r w:rsidRPr="00DB0356">
              <w:t>Can wait patiently when required</w:t>
            </w:r>
          </w:p>
        </w:tc>
        <w:tc>
          <w:tcPr>
            <w:tcW w:w="1732" w:type="dxa"/>
          </w:tcPr>
          <w:p w14:paraId="1CD8CA7C" w14:textId="77777777" w:rsidR="0013166C" w:rsidRDefault="0013166C" w:rsidP="0013166C"/>
        </w:tc>
        <w:tc>
          <w:tcPr>
            <w:tcW w:w="1839" w:type="dxa"/>
          </w:tcPr>
          <w:p w14:paraId="43DCB1B7" w14:textId="09DDB584" w:rsidR="0013166C" w:rsidRDefault="0013166C" w:rsidP="0013166C"/>
        </w:tc>
      </w:tr>
      <w:tr w:rsidR="0013166C" w14:paraId="765E82E9" w14:textId="77777777" w:rsidTr="006D31A0">
        <w:tc>
          <w:tcPr>
            <w:tcW w:w="994" w:type="dxa"/>
            <w:tcBorders>
              <w:top w:val="nil"/>
              <w:left w:val="single" w:sz="4" w:space="0" w:color="auto"/>
            </w:tcBorders>
            <w:shd w:val="clear" w:color="auto" w:fill="D9D9D9" w:themeFill="background1" w:themeFillShade="D9"/>
          </w:tcPr>
          <w:p w14:paraId="3A5D1397" w14:textId="77777777" w:rsidR="0013166C" w:rsidRDefault="0013166C" w:rsidP="0013166C"/>
        </w:tc>
        <w:tc>
          <w:tcPr>
            <w:tcW w:w="1917" w:type="dxa"/>
            <w:tcBorders>
              <w:top w:val="nil"/>
              <w:right w:val="single" w:sz="4" w:space="0" w:color="auto"/>
            </w:tcBorders>
          </w:tcPr>
          <w:p w14:paraId="1FC553AF" w14:textId="30CB302A" w:rsidR="0013166C" w:rsidRDefault="0013166C" w:rsidP="0013166C"/>
        </w:tc>
        <w:tc>
          <w:tcPr>
            <w:tcW w:w="1902" w:type="dxa"/>
            <w:tcBorders>
              <w:top w:val="nil"/>
              <w:left w:val="single" w:sz="4" w:space="0" w:color="auto"/>
            </w:tcBorders>
          </w:tcPr>
          <w:p w14:paraId="70283384" w14:textId="77777777" w:rsidR="0013166C" w:rsidRDefault="0013166C" w:rsidP="0013166C"/>
        </w:tc>
        <w:tc>
          <w:tcPr>
            <w:tcW w:w="883" w:type="dxa"/>
          </w:tcPr>
          <w:p w14:paraId="514D5214" w14:textId="77777777" w:rsidR="0013166C" w:rsidRDefault="0013166C" w:rsidP="0013166C">
            <w:r>
              <w:t>3-4</w:t>
            </w:r>
          </w:p>
          <w:p w14:paraId="1E529E50" w14:textId="77777777" w:rsidR="0013166C" w:rsidRDefault="0013166C" w:rsidP="0013166C"/>
          <w:p w14:paraId="62901CC1" w14:textId="77777777" w:rsidR="0013166C" w:rsidRDefault="0013166C" w:rsidP="0013166C"/>
          <w:p w14:paraId="4DAC1312" w14:textId="77777777" w:rsidR="0013166C" w:rsidRDefault="0013166C" w:rsidP="0013166C"/>
        </w:tc>
        <w:sdt>
          <w:sdtPr>
            <w:id w:val="777066876"/>
            <w:placeholder>
              <w:docPart w:val="B007C5B887ED438E9DF99A0B59EC43F6"/>
            </w:placeholder>
            <w:comboBox>
              <w:listItem w:value="Choose an item."/>
              <w:listItem w:displayText=" develop their movement, balancing, riding, ball skills" w:value=" develop their movement, balancing, riding, ball skills"/>
              <w:listItem w:displayText=" climb up apparatus, using alternate feet" w:value=" climb up apparatus, using alternate feet"/>
              <w:listItem w:displayText=" Skip, hop, stand on one leg a" w:value=" Skip, hop, stand on one leg a"/>
              <w:listItem w:displayText=" Use large-muscle movements to wave flags and streamers, paint and " w:value=" Use large-muscle movements to wave flags and streamers, paint and "/>
              <w:listItem w:displayText="Start taking part in some group activities which they make up for themselves, " w:value="Start taking part in some group activities which they make up for themselves, "/>
              <w:listItem w:displayText="d remember sequences and patterns of movements " w:value="d remember sequences and patterns of movements "/>
              <w:listItem w:displayText="decide whether to crawl, walk or run across a plank, depending on " w:value="decide whether to crawl, walk or run across a plank, depending on "/>
              <w:listItem w:displayText=" Choose the right resources to carry out their own plan." w:value=" Choose the right resources to carry out their own plan."/>
              <w:listItem w:displayText=" Collaborate with others to manage large items" w:value=" Collaborate with others to manage large items"/>
              <w:listItem w:displayText=" Use one-handed tools and equipment" w:value=" Use one-handed tools and equipment"/>
            </w:comboBox>
          </w:sdtPr>
          <w:sdtEndPr/>
          <w:sdtContent>
            <w:tc>
              <w:tcPr>
                <w:tcW w:w="4767" w:type="dxa"/>
              </w:tcPr>
              <w:p w14:paraId="5D647626" w14:textId="2C9345E3" w:rsidR="0013166C" w:rsidRDefault="0013166C" w:rsidP="0013166C">
                <w:r>
                  <w:t xml:space="preserve"> climb up apparatus, using alternate feet</w:t>
                </w:r>
              </w:p>
            </w:tc>
          </w:sdtContent>
        </w:sdt>
        <w:tc>
          <w:tcPr>
            <w:tcW w:w="1417" w:type="dxa"/>
          </w:tcPr>
          <w:p w14:paraId="72157D1F" w14:textId="77777777" w:rsidR="0013166C" w:rsidRDefault="0013166C" w:rsidP="0013166C"/>
          <w:p w14:paraId="07FB6BA0" w14:textId="1E6C3E76" w:rsidR="003D0B02" w:rsidRDefault="003D0B02" w:rsidP="003D0B02">
            <w:r>
              <w:t>•Model speech sounds and words</w:t>
            </w:r>
          </w:p>
          <w:p w14:paraId="3D6E0EFD" w14:textId="535C8E06" w:rsidR="0013166C" w:rsidRDefault="003D0B02" w:rsidP="003D0B02">
            <w:r>
              <w:t>•</w:t>
            </w:r>
            <w:r>
              <w:tab/>
              <w:t>Give opportunities to talk</w:t>
            </w:r>
          </w:p>
          <w:p w14:paraId="4241DC26" w14:textId="77777777" w:rsidR="0013166C" w:rsidRDefault="0013166C" w:rsidP="0013166C"/>
        </w:tc>
        <w:tc>
          <w:tcPr>
            <w:tcW w:w="1732" w:type="dxa"/>
          </w:tcPr>
          <w:p w14:paraId="73A76848" w14:textId="77777777" w:rsidR="0013166C" w:rsidRDefault="0013166C" w:rsidP="0013166C">
            <w:r w:rsidRPr="0083138E">
              <w:t>Speaks clearly in home language and is easily understood by adults</w:t>
            </w:r>
          </w:p>
        </w:tc>
        <w:tc>
          <w:tcPr>
            <w:tcW w:w="1839" w:type="dxa"/>
          </w:tcPr>
          <w:p w14:paraId="7858811F" w14:textId="77777777" w:rsidR="0013166C" w:rsidRDefault="0013166C" w:rsidP="0013166C"/>
        </w:tc>
      </w:tr>
    </w:tbl>
    <w:p w14:paraId="18597250" w14:textId="77777777" w:rsidR="001318D5" w:rsidRDefault="001318D5">
      <w:pPr>
        <w:rPr>
          <w:b/>
          <w:bCs/>
          <w:u w:val="single"/>
        </w:rPr>
      </w:pPr>
    </w:p>
    <w:p w14:paraId="3BCFE9DF" w14:textId="6A04CF40" w:rsidR="00643EF6" w:rsidRPr="00643EF6" w:rsidRDefault="00643EF6">
      <w:pPr>
        <w:rPr>
          <w:b/>
          <w:bCs/>
          <w:u w:val="single"/>
        </w:rPr>
      </w:pPr>
      <w:r w:rsidRPr="00643EF6">
        <w:rPr>
          <w:b/>
          <w:bCs/>
          <w:u w:val="single"/>
        </w:rPr>
        <w:t>Phonics</w:t>
      </w:r>
    </w:p>
    <w:p w14:paraId="323871C3" w14:textId="47E24DDC" w:rsidR="00643EF6" w:rsidRDefault="00643EF6" w:rsidP="005B5993">
      <w:pPr>
        <w:pStyle w:val="ListParagraph"/>
        <w:numPr>
          <w:ilvl w:val="0"/>
          <w:numId w:val="10"/>
        </w:numPr>
      </w:pPr>
      <w:r>
        <w:t>Participates in phase 1 phonics activities -Environmental Sounds –Sound Lotto:</w:t>
      </w:r>
    </w:p>
    <w:p w14:paraId="259A0E18" w14:textId="11750822" w:rsidR="00643EF6" w:rsidRDefault="00643EF6" w:rsidP="005B5993">
      <w:pPr>
        <w:pStyle w:val="ListParagraph"/>
        <w:numPr>
          <w:ilvl w:val="0"/>
          <w:numId w:val="10"/>
        </w:numPr>
      </w:pPr>
      <w:r>
        <w:t>Letter T sound</w:t>
      </w:r>
    </w:p>
    <w:p w14:paraId="0E83C95D" w14:textId="01CCDB4F" w:rsidR="00643EF6" w:rsidRDefault="00020419">
      <w:pPr>
        <w:rPr>
          <w:b/>
          <w:bCs/>
          <w:u w:val="single"/>
        </w:rPr>
      </w:pPr>
      <w:r w:rsidRPr="00020419">
        <w:rPr>
          <w:b/>
          <w:bCs/>
          <w:u w:val="single"/>
        </w:rPr>
        <w:t>Ready for learning – continuous provision</w:t>
      </w:r>
    </w:p>
    <w:p w14:paraId="237F4AD8" w14:textId="2F06CCB8" w:rsidR="00020419" w:rsidRDefault="005B5993" w:rsidP="005B5993">
      <w:pPr>
        <w:pStyle w:val="ListParagraph"/>
        <w:numPr>
          <w:ilvl w:val="0"/>
          <w:numId w:val="11"/>
        </w:numPr>
      </w:pPr>
      <w:r w:rsidRPr="005B5993">
        <w:t>Can wait patiently when required</w:t>
      </w:r>
    </w:p>
    <w:p w14:paraId="01796345" w14:textId="58BAC89B" w:rsidR="005B5993" w:rsidRDefault="00325137" w:rsidP="005B5993">
      <w:pPr>
        <w:pStyle w:val="ListParagraph"/>
        <w:numPr>
          <w:ilvl w:val="0"/>
          <w:numId w:val="11"/>
        </w:numPr>
      </w:pPr>
      <w:r w:rsidRPr="00325137">
        <w:t>Speaks clearly in home language and is easily understood by adults</w:t>
      </w:r>
    </w:p>
    <w:p w14:paraId="1A1313E0" w14:textId="18D49AFF" w:rsidR="00325137" w:rsidRDefault="00947172" w:rsidP="005B5993">
      <w:pPr>
        <w:pStyle w:val="ListParagraph"/>
        <w:numPr>
          <w:ilvl w:val="0"/>
          <w:numId w:val="11"/>
        </w:numPr>
      </w:pPr>
      <w:r w:rsidRPr="00947172">
        <w:t>Can calm with support</w:t>
      </w:r>
    </w:p>
    <w:p w14:paraId="68FEB2C5" w14:textId="3C612163" w:rsidR="00947172" w:rsidRDefault="00B43D49" w:rsidP="00B43D49">
      <w:pPr>
        <w:pStyle w:val="ListParagraph"/>
        <w:numPr>
          <w:ilvl w:val="0"/>
          <w:numId w:val="11"/>
        </w:numPr>
      </w:pPr>
      <w:r>
        <w:t xml:space="preserve">Does not follow rules and boundaries </w:t>
      </w:r>
      <w:proofErr w:type="gramStart"/>
      <w:r>
        <w:t>-  visual</w:t>
      </w:r>
      <w:proofErr w:type="gramEnd"/>
      <w:r>
        <w:t xml:space="preserve"> timetable</w:t>
      </w:r>
    </w:p>
    <w:p w14:paraId="4A1C8BCE" w14:textId="75A52BE5" w:rsidR="00B43D49" w:rsidRDefault="00396426" w:rsidP="00B43D49">
      <w:pPr>
        <w:pStyle w:val="ListParagraph"/>
        <w:numPr>
          <w:ilvl w:val="0"/>
          <w:numId w:val="11"/>
        </w:numPr>
      </w:pPr>
      <w:r w:rsidRPr="00396426">
        <w:t>Does not need help when using a fork or spoon</w:t>
      </w:r>
      <w:r>
        <w:t xml:space="preserve"> – snack + lunch </w:t>
      </w:r>
    </w:p>
    <w:p w14:paraId="66C8988A" w14:textId="1259287E" w:rsidR="00396426" w:rsidRDefault="001A0E8C" w:rsidP="00B43D49">
      <w:pPr>
        <w:pStyle w:val="ListParagraph"/>
        <w:numPr>
          <w:ilvl w:val="0"/>
          <w:numId w:val="11"/>
        </w:numPr>
      </w:pPr>
      <w:r w:rsidRPr="001A0E8C">
        <w:t>Often needs help to put bag and coat away</w:t>
      </w:r>
      <w:r>
        <w:t xml:space="preserve"> – adult to support + encourage</w:t>
      </w:r>
    </w:p>
    <w:p w14:paraId="37475CA8" w14:textId="79CE4B55" w:rsidR="001A0E8C" w:rsidRDefault="0086387E" w:rsidP="00B43D49">
      <w:pPr>
        <w:pStyle w:val="ListParagraph"/>
        <w:numPr>
          <w:ilvl w:val="0"/>
          <w:numId w:val="11"/>
        </w:numPr>
      </w:pPr>
      <w:r w:rsidRPr="0086387E">
        <w:t>Follows 2-part instructions</w:t>
      </w:r>
    </w:p>
    <w:p w14:paraId="2B0EC088" w14:textId="77777777" w:rsidR="0086387E" w:rsidRDefault="0086387E" w:rsidP="00BA1313">
      <w:pPr>
        <w:pStyle w:val="ListParagraph"/>
      </w:pPr>
    </w:p>
    <w:p w14:paraId="2BE6A945" w14:textId="40233219" w:rsidR="00BA1313" w:rsidRPr="0032665F" w:rsidRDefault="0032665F" w:rsidP="00BA1313">
      <w:pPr>
        <w:pStyle w:val="ListParagraph"/>
        <w:rPr>
          <w:b/>
          <w:bCs/>
          <w:u w:val="single"/>
        </w:rPr>
      </w:pPr>
      <w:r w:rsidRPr="0032665F">
        <w:rPr>
          <w:b/>
          <w:bCs/>
          <w:u w:val="single"/>
        </w:rPr>
        <w:t>My Plans – continuous provision</w:t>
      </w:r>
    </w:p>
    <w:p w14:paraId="1C2146A6" w14:textId="127AAA55" w:rsidR="005B5993" w:rsidRDefault="0032665F" w:rsidP="0032665F">
      <w:pPr>
        <w:pStyle w:val="ListParagraph"/>
        <w:numPr>
          <w:ilvl w:val="0"/>
          <w:numId w:val="11"/>
        </w:numPr>
      </w:pPr>
      <w:r>
        <w:t>Model speech sounds and words</w:t>
      </w:r>
    </w:p>
    <w:p w14:paraId="205F6F07" w14:textId="64AE4ADD" w:rsidR="0032665F" w:rsidRDefault="0032665F" w:rsidP="0032665F">
      <w:pPr>
        <w:pStyle w:val="ListParagraph"/>
        <w:numPr>
          <w:ilvl w:val="0"/>
          <w:numId w:val="11"/>
        </w:numPr>
      </w:pPr>
      <w:r>
        <w:t xml:space="preserve">Give </w:t>
      </w:r>
      <w:r w:rsidR="00F97D48">
        <w:t>opportunities</w:t>
      </w:r>
      <w:r>
        <w:t xml:space="preserve"> to talk</w:t>
      </w:r>
    </w:p>
    <w:p w14:paraId="48FF60E8" w14:textId="62510B8E" w:rsidR="0032665F" w:rsidRDefault="0032665F" w:rsidP="0032665F">
      <w:pPr>
        <w:pStyle w:val="ListParagraph"/>
        <w:numPr>
          <w:ilvl w:val="0"/>
          <w:numId w:val="11"/>
        </w:numPr>
      </w:pPr>
      <w:r>
        <w:t>Use simple signs</w:t>
      </w:r>
      <w:r w:rsidR="00212AE1">
        <w:t xml:space="preserve"> and gestures</w:t>
      </w:r>
    </w:p>
    <w:p w14:paraId="4800AF88" w14:textId="7D5F7D44" w:rsidR="00212AE1" w:rsidRDefault="00212AE1" w:rsidP="0032665F">
      <w:pPr>
        <w:pStyle w:val="ListParagraph"/>
        <w:numPr>
          <w:ilvl w:val="0"/>
          <w:numId w:val="11"/>
        </w:numPr>
      </w:pPr>
      <w:r>
        <w:t>Use sound buttons</w:t>
      </w:r>
    </w:p>
    <w:p w14:paraId="1742FC58" w14:textId="486B3F4D" w:rsidR="00212AE1" w:rsidRDefault="00212AE1" w:rsidP="0032665F">
      <w:pPr>
        <w:pStyle w:val="ListParagraph"/>
        <w:numPr>
          <w:ilvl w:val="0"/>
          <w:numId w:val="11"/>
        </w:numPr>
      </w:pPr>
      <w:r>
        <w:lastRenderedPageBreak/>
        <w:t>Use visual timetables + visuals</w:t>
      </w:r>
    </w:p>
    <w:p w14:paraId="21AB2D36" w14:textId="4CBEC7E3" w:rsidR="00212AE1" w:rsidRDefault="00212AE1" w:rsidP="00212AE1">
      <w:pPr>
        <w:pStyle w:val="ListParagraph"/>
        <w:numPr>
          <w:ilvl w:val="0"/>
          <w:numId w:val="11"/>
        </w:numPr>
      </w:pPr>
      <w:r>
        <w:t>Sand timer</w:t>
      </w:r>
      <w:r w:rsidR="00F97D48">
        <w:t xml:space="preserve">s – for sharing and </w:t>
      </w:r>
      <w:r w:rsidR="00A37EF6">
        <w:t xml:space="preserve">developing attention </w:t>
      </w:r>
    </w:p>
    <w:p w14:paraId="22B45AD6" w14:textId="0E04A793" w:rsidR="00F97D48" w:rsidRDefault="00F97D48" w:rsidP="00212AE1">
      <w:pPr>
        <w:pStyle w:val="ListParagraph"/>
        <w:numPr>
          <w:ilvl w:val="0"/>
          <w:numId w:val="11"/>
        </w:numPr>
      </w:pPr>
      <w:r>
        <w:t>Support toilet training</w:t>
      </w:r>
    </w:p>
    <w:p w14:paraId="2876F91E" w14:textId="03BA07A9" w:rsidR="00F97D48" w:rsidRDefault="00F97D48" w:rsidP="00212AE1">
      <w:pPr>
        <w:pStyle w:val="ListParagraph"/>
        <w:numPr>
          <w:ilvl w:val="0"/>
          <w:numId w:val="11"/>
        </w:numPr>
      </w:pPr>
      <w:r>
        <w:t xml:space="preserve">Model </w:t>
      </w:r>
      <w:r w:rsidR="00A37EF6">
        <w:t>play,</w:t>
      </w:r>
      <w:r>
        <w:t xml:space="preserve"> sharing, taking turns</w:t>
      </w:r>
    </w:p>
    <w:p w14:paraId="49E4913B" w14:textId="77777777" w:rsidR="00D06F81" w:rsidRDefault="00D06F81" w:rsidP="00212AE1">
      <w:pPr>
        <w:pStyle w:val="ListParagraph"/>
        <w:numPr>
          <w:ilvl w:val="0"/>
          <w:numId w:val="11"/>
        </w:numPr>
      </w:pPr>
    </w:p>
    <w:p w14:paraId="385C6F1A" w14:textId="46EDA5B3" w:rsidR="00D06F81" w:rsidRPr="0032665F" w:rsidRDefault="00D06F81" w:rsidP="00D06F81">
      <w:pPr>
        <w:pStyle w:val="ListParagraph"/>
        <w:rPr>
          <w:b/>
          <w:bCs/>
          <w:u w:val="single"/>
        </w:rPr>
      </w:pPr>
      <w:r w:rsidRPr="0032665F">
        <w:rPr>
          <w:b/>
          <w:bCs/>
          <w:u w:val="single"/>
        </w:rPr>
        <w:t xml:space="preserve">My Plans – </w:t>
      </w:r>
      <w:r>
        <w:rPr>
          <w:b/>
          <w:bCs/>
          <w:u w:val="single"/>
        </w:rPr>
        <w:t>targeted support</w:t>
      </w:r>
    </w:p>
    <w:p w14:paraId="6413D75E" w14:textId="3B7B829B" w:rsidR="00D06F81" w:rsidRDefault="00A50BC3" w:rsidP="00212AE1">
      <w:pPr>
        <w:pStyle w:val="ListParagraph"/>
        <w:numPr>
          <w:ilvl w:val="0"/>
          <w:numId w:val="11"/>
        </w:numPr>
      </w:pPr>
      <w:r>
        <w:t>Emotion activities  -</w:t>
      </w:r>
    </w:p>
    <w:p w14:paraId="66C4EDDB" w14:textId="77777777" w:rsidR="00D06F81" w:rsidRDefault="00D06F81" w:rsidP="00D06F81"/>
    <w:p w14:paraId="7F664FD3" w14:textId="77777777" w:rsidR="0032665F" w:rsidRPr="005B5993" w:rsidRDefault="0032665F" w:rsidP="00A37EF6">
      <w:pPr>
        <w:pStyle w:val="ListParagraph"/>
      </w:pPr>
    </w:p>
    <w:sectPr w:rsidR="0032665F" w:rsidRPr="005B5993" w:rsidSect="000A698F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3F12CD0"/>
    <w:multiLevelType w:val="hybridMultilevel"/>
    <w:tmpl w:val="B16036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6935A0"/>
    <w:multiLevelType w:val="hybridMultilevel"/>
    <w:tmpl w:val="0C80E5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3991337">
    <w:abstractNumId w:val="8"/>
  </w:num>
  <w:num w:numId="2" w16cid:durableId="407727506">
    <w:abstractNumId w:val="6"/>
  </w:num>
  <w:num w:numId="3" w16cid:durableId="906035276">
    <w:abstractNumId w:val="5"/>
  </w:num>
  <w:num w:numId="4" w16cid:durableId="499275009">
    <w:abstractNumId w:val="4"/>
  </w:num>
  <w:num w:numId="5" w16cid:durableId="8679756">
    <w:abstractNumId w:val="7"/>
  </w:num>
  <w:num w:numId="6" w16cid:durableId="1074356487">
    <w:abstractNumId w:val="3"/>
  </w:num>
  <w:num w:numId="7" w16cid:durableId="567300936">
    <w:abstractNumId w:val="2"/>
  </w:num>
  <w:num w:numId="8" w16cid:durableId="680618999">
    <w:abstractNumId w:val="1"/>
  </w:num>
  <w:num w:numId="9" w16cid:durableId="2024353450">
    <w:abstractNumId w:val="0"/>
  </w:num>
  <w:num w:numId="10" w16cid:durableId="745807120">
    <w:abstractNumId w:val="9"/>
  </w:num>
  <w:num w:numId="11" w16cid:durableId="5598159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03F2"/>
    <w:rsid w:val="00000529"/>
    <w:rsid w:val="00020419"/>
    <w:rsid w:val="00024EB0"/>
    <w:rsid w:val="00034616"/>
    <w:rsid w:val="0006063C"/>
    <w:rsid w:val="000A698F"/>
    <w:rsid w:val="000F5835"/>
    <w:rsid w:val="000F5F30"/>
    <w:rsid w:val="00121F8A"/>
    <w:rsid w:val="0013166C"/>
    <w:rsid w:val="001318D5"/>
    <w:rsid w:val="0015074B"/>
    <w:rsid w:val="001544CF"/>
    <w:rsid w:val="00166C15"/>
    <w:rsid w:val="001A0E8C"/>
    <w:rsid w:val="00212AE1"/>
    <w:rsid w:val="002262AC"/>
    <w:rsid w:val="00233C47"/>
    <w:rsid w:val="00260E9A"/>
    <w:rsid w:val="0029639D"/>
    <w:rsid w:val="002B084B"/>
    <w:rsid w:val="002C666B"/>
    <w:rsid w:val="002F0287"/>
    <w:rsid w:val="002F2F62"/>
    <w:rsid w:val="00325137"/>
    <w:rsid w:val="0032665F"/>
    <w:rsid w:val="00326F90"/>
    <w:rsid w:val="00337B5F"/>
    <w:rsid w:val="0037075F"/>
    <w:rsid w:val="00396426"/>
    <w:rsid w:val="003B7AB3"/>
    <w:rsid w:val="003D0B02"/>
    <w:rsid w:val="004105A0"/>
    <w:rsid w:val="00426119"/>
    <w:rsid w:val="00456E57"/>
    <w:rsid w:val="004D0018"/>
    <w:rsid w:val="004D4B79"/>
    <w:rsid w:val="004E0F41"/>
    <w:rsid w:val="00533492"/>
    <w:rsid w:val="005A530C"/>
    <w:rsid w:val="005B5993"/>
    <w:rsid w:val="00643EF6"/>
    <w:rsid w:val="006D31A0"/>
    <w:rsid w:val="006E449C"/>
    <w:rsid w:val="0080682A"/>
    <w:rsid w:val="0083138E"/>
    <w:rsid w:val="00833D0A"/>
    <w:rsid w:val="0086387E"/>
    <w:rsid w:val="008C681C"/>
    <w:rsid w:val="009050B3"/>
    <w:rsid w:val="00907028"/>
    <w:rsid w:val="00947172"/>
    <w:rsid w:val="009A1BF8"/>
    <w:rsid w:val="009E7364"/>
    <w:rsid w:val="00A139F6"/>
    <w:rsid w:val="00A220A7"/>
    <w:rsid w:val="00A37EF6"/>
    <w:rsid w:val="00A50BC3"/>
    <w:rsid w:val="00A566C2"/>
    <w:rsid w:val="00AA1D8D"/>
    <w:rsid w:val="00AD5B6A"/>
    <w:rsid w:val="00AE15A2"/>
    <w:rsid w:val="00AE61C9"/>
    <w:rsid w:val="00AF2A95"/>
    <w:rsid w:val="00B01649"/>
    <w:rsid w:val="00B43D49"/>
    <w:rsid w:val="00B47730"/>
    <w:rsid w:val="00BA0E73"/>
    <w:rsid w:val="00BA1313"/>
    <w:rsid w:val="00BB0A42"/>
    <w:rsid w:val="00BB69A6"/>
    <w:rsid w:val="00BE2E4B"/>
    <w:rsid w:val="00BE595F"/>
    <w:rsid w:val="00C97E6D"/>
    <w:rsid w:val="00CB0664"/>
    <w:rsid w:val="00CF1371"/>
    <w:rsid w:val="00CF537E"/>
    <w:rsid w:val="00D06F81"/>
    <w:rsid w:val="00D13EBC"/>
    <w:rsid w:val="00D30A2E"/>
    <w:rsid w:val="00D343A9"/>
    <w:rsid w:val="00D9658F"/>
    <w:rsid w:val="00DB0356"/>
    <w:rsid w:val="00DD57C9"/>
    <w:rsid w:val="00DF684A"/>
    <w:rsid w:val="00E06B87"/>
    <w:rsid w:val="00E40506"/>
    <w:rsid w:val="00E52335"/>
    <w:rsid w:val="00ED5000"/>
    <w:rsid w:val="00EF1174"/>
    <w:rsid w:val="00EF1362"/>
    <w:rsid w:val="00F57747"/>
    <w:rsid w:val="00F97D48"/>
    <w:rsid w:val="00FC390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7FD1333"/>
  <w14:defaultImageDpi w14:val="300"/>
  <w15:docId w15:val="{25DD8E81-64A8-4338-B630-2018841A9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18D5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PlaceholderText">
    <w:name w:val="Placeholder Text"/>
    <w:basedOn w:val="DefaultParagraphFont"/>
    <w:uiPriority w:val="99"/>
    <w:semiHidden/>
    <w:rsid w:val="002F2F62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A50FD3-8958-4F62-9D82-DF69B2C067B1}"/>
      </w:docPartPr>
      <w:docPartBody>
        <w:p w:rsidR="00F97680" w:rsidRDefault="00F97680">
          <w:r w:rsidRPr="00117E97">
            <w:rPr>
              <w:rStyle w:val="PlaceholderText"/>
            </w:rPr>
            <w:t>Choose an item.</w:t>
          </w:r>
        </w:p>
      </w:docPartBody>
    </w:docPart>
    <w:docPart>
      <w:docPartPr>
        <w:name w:val="EA7F7C1EFE0D47FD9D49C51BA931D3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1ABBDA-57FE-4A56-981C-DBD1FEDBFD72}"/>
      </w:docPartPr>
      <w:docPartBody>
        <w:p w:rsidR="00F97680" w:rsidRDefault="00F97680" w:rsidP="00F97680">
          <w:pPr>
            <w:pStyle w:val="EA7F7C1EFE0D47FD9D49C51BA931D381"/>
          </w:pPr>
          <w:r w:rsidRPr="00117E97">
            <w:rPr>
              <w:rStyle w:val="PlaceholderText"/>
            </w:rPr>
            <w:t>Choose an item.</w:t>
          </w:r>
        </w:p>
      </w:docPartBody>
    </w:docPart>
    <w:docPart>
      <w:docPartPr>
        <w:name w:val="021B87E19BC04E8F9B8953DF4EDD1B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9616E5-6FA0-47CC-AEF9-4BCE05538E54}"/>
      </w:docPartPr>
      <w:docPartBody>
        <w:p w:rsidR="00883BBB" w:rsidRDefault="009E5649" w:rsidP="009E5649">
          <w:pPr>
            <w:pStyle w:val="021B87E19BC04E8F9B8953DF4EDD1BE3"/>
          </w:pPr>
          <w:r w:rsidRPr="00117E97">
            <w:rPr>
              <w:rStyle w:val="PlaceholderText"/>
            </w:rPr>
            <w:t>Choose an item.</w:t>
          </w:r>
        </w:p>
      </w:docPartBody>
    </w:docPart>
    <w:docPart>
      <w:docPartPr>
        <w:name w:val="58F39EA02C5C41DEBB9ABE7EC69240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411ABD-763F-42D7-ABF9-4E75ECC9AF3E}"/>
      </w:docPartPr>
      <w:docPartBody>
        <w:p w:rsidR="00883BBB" w:rsidRDefault="009E5649" w:rsidP="009E5649">
          <w:pPr>
            <w:pStyle w:val="58F39EA02C5C41DEBB9ABE7EC692404B"/>
          </w:pPr>
          <w:r w:rsidRPr="00117E97">
            <w:rPr>
              <w:rStyle w:val="PlaceholderText"/>
            </w:rPr>
            <w:t>Choose an item.</w:t>
          </w:r>
        </w:p>
      </w:docPartBody>
    </w:docPart>
    <w:docPart>
      <w:docPartPr>
        <w:name w:val="2AA6B9111BAC4EA5AE5369EEE625D8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B421AA-F339-4568-ADAD-10E26AB7B499}"/>
      </w:docPartPr>
      <w:docPartBody>
        <w:p w:rsidR="001E7ED4" w:rsidRDefault="00883BBB" w:rsidP="00883BBB">
          <w:pPr>
            <w:pStyle w:val="2AA6B9111BAC4EA5AE5369EEE625D8F8"/>
          </w:pPr>
          <w:r w:rsidRPr="00117E97">
            <w:rPr>
              <w:rStyle w:val="PlaceholderText"/>
            </w:rPr>
            <w:t>Choose an item.</w:t>
          </w:r>
        </w:p>
      </w:docPartBody>
    </w:docPart>
    <w:docPart>
      <w:docPartPr>
        <w:name w:val="A2FC6DAC6AC845C6867855EE359B9A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5FBE69-59EA-4138-ACA0-68D57DF550E1}"/>
      </w:docPartPr>
      <w:docPartBody>
        <w:p w:rsidR="001E7ED4" w:rsidRDefault="00883BBB" w:rsidP="00883BBB">
          <w:pPr>
            <w:pStyle w:val="A2FC6DAC6AC845C6867855EE359B9ACE"/>
          </w:pPr>
          <w:r w:rsidRPr="00117E97">
            <w:rPr>
              <w:rStyle w:val="PlaceholderText"/>
            </w:rPr>
            <w:t>Choose an item.</w:t>
          </w:r>
        </w:p>
      </w:docPartBody>
    </w:docPart>
    <w:docPart>
      <w:docPartPr>
        <w:name w:val="D005980612F94904BFD9EDE6096A77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8C7729-7FBE-45D9-BB05-F366A583AF02}"/>
      </w:docPartPr>
      <w:docPartBody>
        <w:p w:rsidR="001E7ED4" w:rsidRDefault="00883BBB" w:rsidP="00883BBB">
          <w:pPr>
            <w:pStyle w:val="D005980612F94904BFD9EDE6096A778C"/>
          </w:pPr>
          <w:r w:rsidRPr="00117E97">
            <w:rPr>
              <w:rStyle w:val="PlaceholderText"/>
            </w:rPr>
            <w:t>Choose an item.</w:t>
          </w:r>
        </w:p>
      </w:docPartBody>
    </w:docPart>
    <w:docPart>
      <w:docPartPr>
        <w:name w:val="1621E6C997EC43BBA122F3E3401E29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826828-8677-423B-90C5-AC1B21D0C6F3}"/>
      </w:docPartPr>
      <w:docPartBody>
        <w:p w:rsidR="001E7ED4" w:rsidRDefault="00883BBB" w:rsidP="00883BBB">
          <w:pPr>
            <w:pStyle w:val="1621E6C997EC43BBA122F3E3401E29A0"/>
          </w:pPr>
          <w:r w:rsidRPr="00117E97">
            <w:rPr>
              <w:rStyle w:val="PlaceholderText"/>
            </w:rPr>
            <w:t>Choose an item.</w:t>
          </w:r>
        </w:p>
      </w:docPartBody>
    </w:docPart>
    <w:docPart>
      <w:docPartPr>
        <w:name w:val="80336EDA6407484D866A4112FAEC01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B45116-66E5-4B7B-B478-23C730F5325C}"/>
      </w:docPartPr>
      <w:docPartBody>
        <w:p w:rsidR="001E7ED4" w:rsidRDefault="00883BBB" w:rsidP="00883BBB">
          <w:pPr>
            <w:pStyle w:val="80336EDA6407484D866A4112FAEC0108"/>
          </w:pPr>
          <w:r w:rsidRPr="00117E97">
            <w:rPr>
              <w:rStyle w:val="PlaceholderText"/>
            </w:rPr>
            <w:t>Choose an item.</w:t>
          </w:r>
        </w:p>
      </w:docPartBody>
    </w:docPart>
    <w:docPart>
      <w:docPartPr>
        <w:name w:val="50844834669E4C808E522D79215B45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A45FB4-521B-4362-A8FB-834BB0667D07}"/>
      </w:docPartPr>
      <w:docPartBody>
        <w:p w:rsidR="001E7ED4" w:rsidRDefault="00883BBB" w:rsidP="00883BBB">
          <w:pPr>
            <w:pStyle w:val="50844834669E4C808E522D79215B450A"/>
          </w:pPr>
          <w:r w:rsidRPr="00117E97">
            <w:rPr>
              <w:rStyle w:val="PlaceholderText"/>
            </w:rPr>
            <w:t>Choose an item.</w:t>
          </w:r>
        </w:p>
      </w:docPartBody>
    </w:docPart>
    <w:docPart>
      <w:docPartPr>
        <w:name w:val="E7900D2BC94E4A289DC131A2F17E0D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BE1061-A59D-4767-A5F1-EA4012F99DD8}"/>
      </w:docPartPr>
      <w:docPartBody>
        <w:p w:rsidR="001E7ED4" w:rsidRDefault="00883BBB" w:rsidP="00883BBB">
          <w:pPr>
            <w:pStyle w:val="E7900D2BC94E4A289DC131A2F17E0D0C"/>
          </w:pPr>
          <w:r w:rsidRPr="00117E97">
            <w:rPr>
              <w:rStyle w:val="PlaceholderText"/>
            </w:rPr>
            <w:t>Choose an item.</w:t>
          </w:r>
        </w:p>
      </w:docPartBody>
    </w:docPart>
    <w:docPart>
      <w:docPartPr>
        <w:name w:val="25875B297066422580DF9D454E2F86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55BFA8-8BCE-428B-BD0E-D732105F9976}"/>
      </w:docPartPr>
      <w:docPartBody>
        <w:p w:rsidR="001E7ED4" w:rsidRDefault="00883BBB" w:rsidP="00883BBB">
          <w:pPr>
            <w:pStyle w:val="25875B297066422580DF9D454E2F8641"/>
          </w:pPr>
          <w:r w:rsidRPr="00117E97">
            <w:rPr>
              <w:rStyle w:val="PlaceholderText"/>
            </w:rPr>
            <w:t>Choose an item.</w:t>
          </w:r>
        </w:p>
      </w:docPartBody>
    </w:docPart>
    <w:docPart>
      <w:docPartPr>
        <w:name w:val="430DE02CCBB740BC8ECE0A03CBEDDE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494632-7794-422F-9EAF-1471E5CA08E4}"/>
      </w:docPartPr>
      <w:docPartBody>
        <w:p w:rsidR="001E7ED4" w:rsidRDefault="00883BBB" w:rsidP="00883BBB">
          <w:pPr>
            <w:pStyle w:val="430DE02CCBB740BC8ECE0A03CBEDDEAD"/>
          </w:pPr>
          <w:r w:rsidRPr="00117E97">
            <w:rPr>
              <w:rStyle w:val="PlaceholderText"/>
            </w:rPr>
            <w:t>Choose an item.</w:t>
          </w:r>
        </w:p>
      </w:docPartBody>
    </w:docPart>
    <w:docPart>
      <w:docPartPr>
        <w:name w:val="5D4CAF22515E4BCF975CCFC19E1DF2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A408AD-A119-4743-B297-0D0CD4D8AD5E}"/>
      </w:docPartPr>
      <w:docPartBody>
        <w:p w:rsidR="001E7ED4" w:rsidRDefault="00883BBB" w:rsidP="00883BBB">
          <w:pPr>
            <w:pStyle w:val="5D4CAF22515E4BCF975CCFC19E1DF246"/>
          </w:pPr>
          <w:r w:rsidRPr="00117E97">
            <w:rPr>
              <w:rStyle w:val="PlaceholderText"/>
            </w:rPr>
            <w:t>Choose an item.</w:t>
          </w:r>
        </w:p>
      </w:docPartBody>
    </w:docPart>
    <w:docPart>
      <w:docPartPr>
        <w:name w:val="20B081A6E75841AEB89FFFF5E2CF2F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231500-3972-4CA0-A770-D9086337C7BA}"/>
      </w:docPartPr>
      <w:docPartBody>
        <w:p w:rsidR="001E7ED4" w:rsidRDefault="00883BBB" w:rsidP="00883BBB">
          <w:pPr>
            <w:pStyle w:val="20B081A6E75841AEB89FFFF5E2CF2F57"/>
          </w:pPr>
          <w:r w:rsidRPr="00117E97">
            <w:rPr>
              <w:rStyle w:val="PlaceholderText"/>
            </w:rPr>
            <w:t>Choose an item.</w:t>
          </w:r>
        </w:p>
      </w:docPartBody>
    </w:docPart>
    <w:docPart>
      <w:docPartPr>
        <w:name w:val="2C5CD013C7624527AAA61D2A8EDA33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28B493-B74E-41BE-8F96-2062D0276D2B}"/>
      </w:docPartPr>
      <w:docPartBody>
        <w:p w:rsidR="001E7ED4" w:rsidRDefault="00883BBB" w:rsidP="00883BBB">
          <w:pPr>
            <w:pStyle w:val="2C5CD013C7624527AAA61D2A8EDA336D"/>
          </w:pPr>
          <w:r w:rsidRPr="00117E97">
            <w:rPr>
              <w:rStyle w:val="PlaceholderText"/>
            </w:rPr>
            <w:t>Choose an item.</w:t>
          </w:r>
        </w:p>
      </w:docPartBody>
    </w:docPart>
    <w:docPart>
      <w:docPartPr>
        <w:name w:val="96963D6BCF1A4003824DD4FF89BD3C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2ECEAD-BF0C-4A3B-92BB-96EAE0BB6095}"/>
      </w:docPartPr>
      <w:docPartBody>
        <w:p w:rsidR="001E7ED4" w:rsidRDefault="00883BBB" w:rsidP="00883BBB">
          <w:pPr>
            <w:pStyle w:val="96963D6BCF1A4003824DD4FF89BD3C08"/>
          </w:pPr>
          <w:r w:rsidRPr="00117E97">
            <w:rPr>
              <w:rStyle w:val="PlaceholderText"/>
            </w:rPr>
            <w:t>Choose an item.</w:t>
          </w:r>
        </w:p>
      </w:docPartBody>
    </w:docPart>
    <w:docPart>
      <w:docPartPr>
        <w:name w:val="C2E10D99155A4433B367333CA9A4D3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419427-CA6E-482C-A3C5-F416B8D2F868}"/>
      </w:docPartPr>
      <w:docPartBody>
        <w:p w:rsidR="001E7ED4" w:rsidRDefault="00883BBB" w:rsidP="00883BBB">
          <w:pPr>
            <w:pStyle w:val="C2E10D99155A4433B367333CA9A4D342"/>
          </w:pPr>
          <w:r w:rsidRPr="00117E97">
            <w:rPr>
              <w:rStyle w:val="PlaceholderText"/>
            </w:rPr>
            <w:t>Choose an item.</w:t>
          </w:r>
        </w:p>
      </w:docPartBody>
    </w:docPart>
    <w:docPart>
      <w:docPartPr>
        <w:name w:val="2D61551A305747EBB3DA337A984E65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06778A-4DB7-4DEC-BB30-B4C5D151F1D6}"/>
      </w:docPartPr>
      <w:docPartBody>
        <w:p w:rsidR="001E7ED4" w:rsidRDefault="00883BBB" w:rsidP="00883BBB">
          <w:pPr>
            <w:pStyle w:val="2D61551A305747EBB3DA337A984E65EC"/>
          </w:pPr>
          <w:r w:rsidRPr="00117E97">
            <w:rPr>
              <w:rStyle w:val="PlaceholderText"/>
            </w:rPr>
            <w:t>Choose an item.</w:t>
          </w:r>
        </w:p>
      </w:docPartBody>
    </w:docPart>
    <w:docPart>
      <w:docPartPr>
        <w:name w:val="BE993CF048E44E0CBF996E0E2DD7BA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D1147A-2082-4E51-AFAF-66374944717B}"/>
      </w:docPartPr>
      <w:docPartBody>
        <w:p w:rsidR="001E7ED4" w:rsidRDefault="00883BBB" w:rsidP="00883BBB">
          <w:pPr>
            <w:pStyle w:val="BE993CF048E44E0CBF996E0E2DD7BAAA"/>
          </w:pPr>
          <w:r w:rsidRPr="00117E97">
            <w:rPr>
              <w:rStyle w:val="PlaceholderText"/>
            </w:rPr>
            <w:t>Choose an item.</w:t>
          </w:r>
        </w:p>
      </w:docPartBody>
    </w:docPart>
    <w:docPart>
      <w:docPartPr>
        <w:name w:val="D0B23DEEC6FA488F8EACD08D804FAF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F59334-114A-420A-BD85-CA469BEF0775}"/>
      </w:docPartPr>
      <w:docPartBody>
        <w:p w:rsidR="001E7ED4" w:rsidRDefault="00883BBB" w:rsidP="00883BBB">
          <w:pPr>
            <w:pStyle w:val="D0B23DEEC6FA488F8EACD08D804FAFD2"/>
          </w:pPr>
          <w:r w:rsidRPr="00117E97">
            <w:rPr>
              <w:rStyle w:val="PlaceholderText"/>
            </w:rPr>
            <w:t>Choose an item.</w:t>
          </w:r>
        </w:p>
      </w:docPartBody>
    </w:docPart>
    <w:docPart>
      <w:docPartPr>
        <w:name w:val="57098F9BEA8E4F7A8219A4FA8D8FA7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552B16-D084-4485-B352-5F1DFCA4B99E}"/>
      </w:docPartPr>
      <w:docPartBody>
        <w:p w:rsidR="001E7ED4" w:rsidRDefault="00883BBB" w:rsidP="00883BBB">
          <w:pPr>
            <w:pStyle w:val="57098F9BEA8E4F7A8219A4FA8D8FA70C"/>
          </w:pPr>
          <w:r w:rsidRPr="00117E97">
            <w:rPr>
              <w:rStyle w:val="PlaceholderText"/>
            </w:rPr>
            <w:t>Choose an item.</w:t>
          </w:r>
        </w:p>
      </w:docPartBody>
    </w:docPart>
    <w:docPart>
      <w:docPartPr>
        <w:name w:val="FBBB877E4A2E45D5930879D4371D2A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365D19-41D0-492C-8AFB-40EB41A50EF1}"/>
      </w:docPartPr>
      <w:docPartBody>
        <w:p w:rsidR="001E7ED4" w:rsidRDefault="00883BBB" w:rsidP="00883BBB">
          <w:pPr>
            <w:pStyle w:val="FBBB877E4A2E45D5930879D4371D2ABC"/>
          </w:pPr>
          <w:r w:rsidRPr="00117E97">
            <w:rPr>
              <w:rStyle w:val="PlaceholderText"/>
            </w:rPr>
            <w:t>Choose an item.</w:t>
          </w:r>
        </w:p>
      </w:docPartBody>
    </w:docPart>
    <w:docPart>
      <w:docPartPr>
        <w:name w:val="5438C2BAEEAC4943A7E57E06C90AC4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AFD972-46D2-436D-8627-60B5F480169F}"/>
      </w:docPartPr>
      <w:docPartBody>
        <w:p w:rsidR="001E7ED4" w:rsidRDefault="00883BBB" w:rsidP="00883BBB">
          <w:pPr>
            <w:pStyle w:val="5438C2BAEEAC4943A7E57E06C90AC4B0"/>
          </w:pPr>
          <w:r w:rsidRPr="00117E97">
            <w:rPr>
              <w:rStyle w:val="PlaceholderText"/>
            </w:rPr>
            <w:t>Choose an item.</w:t>
          </w:r>
        </w:p>
      </w:docPartBody>
    </w:docPart>
    <w:docPart>
      <w:docPartPr>
        <w:name w:val="CF8C2FDED9344E4F962BA255CD4995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4E2EB0-84D0-4A48-9595-A76A68D0FC97}"/>
      </w:docPartPr>
      <w:docPartBody>
        <w:p w:rsidR="001E7ED4" w:rsidRDefault="00883BBB" w:rsidP="00883BBB">
          <w:pPr>
            <w:pStyle w:val="CF8C2FDED9344E4F962BA255CD4995FE"/>
          </w:pPr>
          <w:r w:rsidRPr="00117E97">
            <w:rPr>
              <w:rStyle w:val="PlaceholderText"/>
            </w:rPr>
            <w:t>Choose an item.</w:t>
          </w:r>
        </w:p>
      </w:docPartBody>
    </w:docPart>
    <w:docPart>
      <w:docPartPr>
        <w:name w:val="4FE03C9C2B414D588AA7F890CAAA5E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C5EB71-7519-418E-9627-D1FDA61FB001}"/>
      </w:docPartPr>
      <w:docPartBody>
        <w:p w:rsidR="001E7ED4" w:rsidRDefault="00883BBB" w:rsidP="00883BBB">
          <w:pPr>
            <w:pStyle w:val="4FE03C9C2B414D588AA7F890CAAA5EE6"/>
          </w:pPr>
          <w:r w:rsidRPr="00117E97">
            <w:rPr>
              <w:rStyle w:val="PlaceholderText"/>
            </w:rPr>
            <w:t>Choose an item.</w:t>
          </w:r>
        </w:p>
      </w:docPartBody>
    </w:docPart>
    <w:docPart>
      <w:docPartPr>
        <w:name w:val="3B16D23A5F6C4DCDAC8203253F7EAD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D0AC0F-2D6B-4536-9BD9-26EB959CB586}"/>
      </w:docPartPr>
      <w:docPartBody>
        <w:p w:rsidR="001E7ED4" w:rsidRDefault="00883BBB" w:rsidP="00883BBB">
          <w:pPr>
            <w:pStyle w:val="3B16D23A5F6C4DCDAC8203253F7EADA2"/>
          </w:pPr>
          <w:r w:rsidRPr="00117E97">
            <w:rPr>
              <w:rStyle w:val="PlaceholderText"/>
            </w:rPr>
            <w:t>Choose an item.</w:t>
          </w:r>
        </w:p>
      </w:docPartBody>
    </w:docPart>
    <w:docPart>
      <w:docPartPr>
        <w:name w:val="16DADD7789F64F4C81FE515D9D6290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26ED0-1033-4E7A-BE71-03C241038D3A}"/>
      </w:docPartPr>
      <w:docPartBody>
        <w:p w:rsidR="001E7ED4" w:rsidRDefault="00883BBB" w:rsidP="00883BBB">
          <w:pPr>
            <w:pStyle w:val="16DADD7789F64F4C81FE515D9D62902C"/>
          </w:pPr>
          <w:r w:rsidRPr="00117E97">
            <w:rPr>
              <w:rStyle w:val="PlaceholderText"/>
            </w:rPr>
            <w:t>Choose an item.</w:t>
          </w:r>
        </w:p>
      </w:docPartBody>
    </w:docPart>
    <w:docPart>
      <w:docPartPr>
        <w:name w:val="DAC55655695E4CD2A3AACDD7713179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594D9B-38F0-426E-A363-858D4A3D0BE1}"/>
      </w:docPartPr>
      <w:docPartBody>
        <w:p w:rsidR="001E7ED4" w:rsidRDefault="00883BBB" w:rsidP="00883BBB">
          <w:pPr>
            <w:pStyle w:val="DAC55655695E4CD2A3AACDD7713179BC"/>
          </w:pPr>
          <w:r w:rsidRPr="00117E97">
            <w:rPr>
              <w:rStyle w:val="PlaceholderText"/>
            </w:rPr>
            <w:t>Choose an item.</w:t>
          </w:r>
        </w:p>
      </w:docPartBody>
    </w:docPart>
    <w:docPart>
      <w:docPartPr>
        <w:name w:val="CDDE353AFEFB469BA66993E62C9229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43EA1E-D216-4029-B64C-B4DD520A1A66}"/>
      </w:docPartPr>
      <w:docPartBody>
        <w:p w:rsidR="001E7ED4" w:rsidRDefault="00883BBB" w:rsidP="00883BBB">
          <w:pPr>
            <w:pStyle w:val="CDDE353AFEFB469BA66993E62C92298E"/>
          </w:pPr>
          <w:r w:rsidRPr="00117E97">
            <w:rPr>
              <w:rStyle w:val="PlaceholderText"/>
            </w:rPr>
            <w:t>Choose an item.</w:t>
          </w:r>
        </w:p>
      </w:docPartBody>
    </w:docPart>
    <w:docPart>
      <w:docPartPr>
        <w:name w:val="25193E8D8636475592F3266049D37A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195908-8F28-4188-A763-A95445E1368F}"/>
      </w:docPartPr>
      <w:docPartBody>
        <w:p w:rsidR="001E7ED4" w:rsidRDefault="00883BBB" w:rsidP="00883BBB">
          <w:pPr>
            <w:pStyle w:val="25193E8D8636475592F3266049D37AF9"/>
          </w:pPr>
          <w:r w:rsidRPr="00117E97">
            <w:rPr>
              <w:rStyle w:val="PlaceholderText"/>
            </w:rPr>
            <w:t>Choose an item.</w:t>
          </w:r>
        </w:p>
      </w:docPartBody>
    </w:docPart>
    <w:docPart>
      <w:docPartPr>
        <w:name w:val="4A166F4AC0C541558A049367494B58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0EA7B3-EE95-4261-B6F2-4608A8A81656}"/>
      </w:docPartPr>
      <w:docPartBody>
        <w:p w:rsidR="001E7ED4" w:rsidRDefault="00883BBB" w:rsidP="00883BBB">
          <w:pPr>
            <w:pStyle w:val="4A166F4AC0C541558A049367494B581E"/>
          </w:pPr>
          <w:r w:rsidRPr="00117E97">
            <w:rPr>
              <w:rStyle w:val="PlaceholderText"/>
            </w:rPr>
            <w:t>Choose an item.</w:t>
          </w:r>
        </w:p>
      </w:docPartBody>
    </w:docPart>
    <w:docPart>
      <w:docPartPr>
        <w:name w:val="6C9709A2393D4BF89455EB68E2F9C2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03E887-B9B9-4CE0-9867-9EEDA01B7843}"/>
      </w:docPartPr>
      <w:docPartBody>
        <w:p w:rsidR="001E7ED4" w:rsidRDefault="00883BBB" w:rsidP="00883BBB">
          <w:pPr>
            <w:pStyle w:val="6C9709A2393D4BF89455EB68E2F9C2B3"/>
          </w:pPr>
          <w:r w:rsidRPr="00117E97">
            <w:rPr>
              <w:rStyle w:val="PlaceholderText"/>
            </w:rPr>
            <w:t>Choose an item.</w:t>
          </w:r>
        </w:p>
      </w:docPartBody>
    </w:docPart>
    <w:docPart>
      <w:docPartPr>
        <w:name w:val="6C42D6BC16A84AC2928CBDF3ADFD37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F15673-F2FD-48B0-A41B-5EA975D1C413}"/>
      </w:docPartPr>
      <w:docPartBody>
        <w:p w:rsidR="001E7ED4" w:rsidRDefault="00883BBB" w:rsidP="00883BBB">
          <w:pPr>
            <w:pStyle w:val="6C42D6BC16A84AC2928CBDF3ADFD3758"/>
          </w:pPr>
          <w:r w:rsidRPr="00117E97">
            <w:rPr>
              <w:rStyle w:val="PlaceholderText"/>
            </w:rPr>
            <w:t>Choose an item.</w:t>
          </w:r>
        </w:p>
      </w:docPartBody>
    </w:docPart>
    <w:docPart>
      <w:docPartPr>
        <w:name w:val="D25705E1BE9946DCBFB47A52E29053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3968C2-E2F3-4EEB-917F-9214DF6C5A06}"/>
      </w:docPartPr>
      <w:docPartBody>
        <w:p w:rsidR="001E7ED4" w:rsidRDefault="00883BBB" w:rsidP="00883BBB">
          <w:pPr>
            <w:pStyle w:val="D25705E1BE9946DCBFB47A52E290531E"/>
          </w:pPr>
          <w:r w:rsidRPr="00117E97">
            <w:rPr>
              <w:rStyle w:val="PlaceholderText"/>
            </w:rPr>
            <w:t>Choose an item.</w:t>
          </w:r>
        </w:p>
      </w:docPartBody>
    </w:docPart>
    <w:docPart>
      <w:docPartPr>
        <w:name w:val="D1D26C2CFB5E4BB09AF9121B118246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817A5D-0D8B-424C-AE88-C9CAB36A6D34}"/>
      </w:docPartPr>
      <w:docPartBody>
        <w:p w:rsidR="001E7ED4" w:rsidRDefault="00883BBB" w:rsidP="00883BBB">
          <w:pPr>
            <w:pStyle w:val="D1D26C2CFB5E4BB09AF9121B118246A3"/>
          </w:pPr>
          <w:r w:rsidRPr="00117E97">
            <w:rPr>
              <w:rStyle w:val="PlaceholderText"/>
            </w:rPr>
            <w:t>Choose an item.</w:t>
          </w:r>
        </w:p>
      </w:docPartBody>
    </w:docPart>
    <w:docPart>
      <w:docPartPr>
        <w:name w:val="B007C5B887ED438E9DF99A0B59EC43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57C113-E7D5-4EFE-8801-73129A40E853}"/>
      </w:docPartPr>
      <w:docPartBody>
        <w:p w:rsidR="001E7ED4" w:rsidRDefault="00883BBB" w:rsidP="00883BBB">
          <w:pPr>
            <w:pStyle w:val="B007C5B887ED438E9DF99A0B59EC43F6"/>
          </w:pPr>
          <w:r w:rsidRPr="00117E97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680"/>
    <w:rsid w:val="00000529"/>
    <w:rsid w:val="001E7ED4"/>
    <w:rsid w:val="002F22A9"/>
    <w:rsid w:val="003C5D1F"/>
    <w:rsid w:val="004D4B79"/>
    <w:rsid w:val="007C7DEA"/>
    <w:rsid w:val="00883BBB"/>
    <w:rsid w:val="008A5D89"/>
    <w:rsid w:val="008E38A2"/>
    <w:rsid w:val="009E5649"/>
    <w:rsid w:val="00A220A7"/>
    <w:rsid w:val="00A34101"/>
    <w:rsid w:val="00A521BA"/>
    <w:rsid w:val="00BA0E73"/>
    <w:rsid w:val="00C97E6D"/>
    <w:rsid w:val="00F2130C"/>
    <w:rsid w:val="00F97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83BBB"/>
    <w:rPr>
      <w:color w:val="666666"/>
    </w:rPr>
  </w:style>
  <w:style w:type="paragraph" w:customStyle="1" w:styleId="EA7F7C1EFE0D47FD9D49C51BA931D381">
    <w:name w:val="EA7F7C1EFE0D47FD9D49C51BA931D381"/>
    <w:rsid w:val="00F97680"/>
  </w:style>
  <w:style w:type="paragraph" w:customStyle="1" w:styleId="021B87E19BC04E8F9B8953DF4EDD1BE3">
    <w:name w:val="021B87E19BC04E8F9B8953DF4EDD1BE3"/>
    <w:rsid w:val="009E5649"/>
  </w:style>
  <w:style w:type="paragraph" w:customStyle="1" w:styleId="58F39EA02C5C41DEBB9ABE7EC692404B">
    <w:name w:val="58F39EA02C5C41DEBB9ABE7EC692404B"/>
    <w:rsid w:val="009E5649"/>
  </w:style>
  <w:style w:type="paragraph" w:customStyle="1" w:styleId="2AA6B9111BAC4EA5AE5369EEE625D8F8">
    <w:name w:val="2AA6B9111BAC4EA5AE5369EEE625D8F8"/>
    <w:rsid w:val="00883BBB"/>
  </w:style>
  <w:style w:type="paragraph" w:customStyle="1" w:styleId="A2FC6DAC6AC845C6867855EE359B9ACE">
    <w:name w:val="A2FC6DAC6AC845C6867855EE359B9ACE"/>
    <w:rsid w:val="00883BBB"/>
  </w:style>
  <w:style w:type="paragraph" w:customStyle="1" w:styleId="D005980612F94904BFD9EDE6096A778C">
    <w:name w:val="D005980612F94904BFD9EDE6096A778C"/>
    <w:rsid w:val="00883BBB"/>
  </w:style>
  <w:style w:type="paragraph" w:customStyle="1" w:styleId="1621E6C997EC43BBA122F3E3401E29A0">
    <w:name w:val="1621E6C997EC43BBA122F3E3401E29A0"/>
    <w:rsid w:val="00883BBB"/>
  </w:style>
  <w:style w:type="paragraph" w:customStyle="1" w:styleId="80336EDA6407484D866A4112FAEC0108">
    <w:name w:val="80336EDA6407484D866A4112FAEC0108"/>
    <w:rsid w:val="00883BBB"/>
  </w:style>
  <w:style w:type="paragraph" w:customStyle="1" w:styleId="50844834669E4C808E522D79215B450A">
    <w:name w:val="50844834669E4C808E522D79215B450A"/>
    <w:rsid w:val="00883BBB"/>
  </w:style>
  <w:style w:type="paragraph" w:customStyle="1" w:styleId="E7900D2BC94E4A289DC131A2F17E0D0C">
    <w:name w:val="E7900D2BC94E4A289DC131A2F17E0D0C"/>
    <w:rsid w:val="00883BBB"/>
  </w:style>
  <w:style w:type="paragraph" w:customStyle="1" w:styleId="25875B297066422580DF9D454E2F8641">
    <w:name w:val="25875B297066422580DF9D454E2F8641"/>
    <w:rsid w:val="00883BBB"/>
  </w:style>
  <w:style w:type="paragraph" w:customStyle="1" w:styleId="430DE02CCBB740BC8ECE0A03CBEDDEAD">
    <w:name w:val="430DE02CCBB740BC8ECE0A03CBEDDEAD"/>
    <w:rsid w:val="00883BBB"/>
  </w:style>
  <w:style w:type="paragraph" w:customStyle="1" w:styleId="5D4CAF22515E4BCF975CCFC19E1DF246">
    <w:name w:val="5D4CAF22515E4BCF975CCFC19E1DF246"/>
    <w:rsid w:val="00883BBB"/>
  </w:style>
  <w:style w:type="paragraph" w:customStyle="1" w:styleId="20B081A6E75841AEB89FFFF5E2CF2F57">
    <w:name w:val="20B081A6E75841AEB89FFFF5E2CF2F57"/>
    <w:rsid w:val="00883BBB"/>
  </w:style>
  <w:style w:type="paragraph" w:customStyle="1" w:styleId="2C5CD013C7624527AAA61D2A8EDA336D">
    <w:name w:val="2C5CD013C7624527AAA61D2A8EDA336D"/>
    <w:rsid w:val="00883BBB"/>
  </w:style>
  <w:style w:type="paragraph" w:customStyle="1" w:styleId="96963D6BCF1A4003824DD4FF89BD3C08">
    <w:name w:val="96963D6BCF1A4003824DD4FF89BD3C08"/>
    <w:rsid w:val="00883BBB"/>
  </w:style>
  <w:style w:type="paragraph" w:customStyle="1" w:styleId="C2E10D99155A4433B367333CA9A4D342">
    <w:name w:val="C2E10D99155A4433B367333CA9A4D342"/>
    <w:rsid w:val="00883BBB"/>
  </w:style>
  <w:style w:type="paragraph" w:customStyle="1" w:styleId="2D61551A305747EBB3DA337A984E65EC">
    <w:name w:val="2D61551A305747EBB3DA337A984E65EC"/>
    <w:rsid w:val="00883BBB"/>
  </w:style>
  <w:style w:type="paragraph" w:customStyle="1" w:styleId="BE993CF048E44E0CBF996E0E2DD7BAAA">
    <w:name w:val="BE993CF048E44E0CBF996E0E2DD7BAAA"/>
    <w:rsid w:val="00883BBB"/>
  </w:style>
  <w:style w:type="paragraph" w:customStyle="1" w:styleId="D0B23DEEC6FA488F8EACD08D804FAFD2">
    <w:name w:val="D0B23DEEC6FA488F8EACD08D804FAFD2"/>
    <w:rsid w:val="00883BBB"/>
  </w:style>
  <w:style w:type="paragraph" w:customStyle="1" w:styleId="57098F9BEA8E4F7A8219A4FA8D8FA70C">
    <w:name w:val="57098F9BEA8E4F7A8219A4FA8D8FA70C"/>
    <w:rsid w:val="00883BBB"/>
  </w:style>
  <w:style w:type="paragraph" w:customStyle="1" w:styleId="FBBB877E4A2E45D5930879D4371D2ABC">
    <w:name w:val="FBBB877E4A2E45D5930879D4371D2ABC"/>
    <w:rsid w:val="00883BBB"/>
  </w:style>
  <w:style w:type="paragraph" w:customStyle="1" w:styleId="5438C2BAEEAC4943A7E57E06C90AC4B0">
    <w:name w:val="5438C2BAEEAC4943A7E57E06C90AC4B0"/>
    <w:rsid w:val="00883BBB"/>
  </w:style>
  <w:style w:type="paragraph" w:customStyle="1" w:styleId="CF8C2FDED9344E4F962BA255CD4995FE">
    <w:name w:val="CF8C2FDED9344E4F962BA255CD4995FE"/>
    <w:rsid w:val="00883BBB"/>
  </w:style>
  <w:style w:type="paragraph" w:customStyle="1" w:styleId="4FE03C9C2B414D588AA7F890CAAA5EE6">
    <w:name w:val="4FE03C9C2B414D588AA7F890CAAA5EE6"/>
    <w:rsid w:val="00883BBB"/>
  </w:style>
  <w:style w:type="paragraph" w:customStyle="1" w:styleId="3B16D23A5F6C4DCDAC8203253F7EADA2">
    <w:name w:val="3B16D23A5F6C4DCDAC8203253F7EADA2"/>
    <w:rsid w:val="00883BBB"/>
  </w:style>
  <w:style w:type="paragraph" w:customStyle="1" w:styleId="16DADD7789F64F4C81FE515D9D62902C">
    <w:name w:val="16DADD7789F64F4C81FE515D9D62902C"/>
    <w:rsid w:val="00883BBB"/>
  </w:style>
  <w:style w:type="paragraph" w:customStyle="1" w:styleId="DAC55655695E4CD2A3AACDD7713179BC">
    <w:name w:val="DAC55655695E4CD2A3AACDD7713179BC"/>
    <w:rsid w:val="00883BBB"/>
  </w:style>
  <w:style w:type="paragraph" w:customStyle="1" w:styleId="CDDE353AFEFB469BA66993E62C92298E">
    <w:name w:val="CDDE353AFEFB469BA66993E62C92298E"/>
    <w:rsid w:val="00883BBB"/>
  </w:style>
  <w:style w:type="paragraph" w:customStyle="1" w:styleId="25193E8D8636475592F3266049D37AF9">
    <w:name w:val="25193E8D8636475592F3266049D37AF9"/>
    <w:rsid w:val="00883BBB"/>
  </w:style>
  <w:style w:type="paragraph" w:customStyle="1" w:styleId="4A166F4AC0C541558A049367494B581E">
    <w:name w:val="4A166F4AC0C541558A049367494B581E"/>
    <w:rsid w:val="00883BBB"/>
  </w:style>
  <w:style w:type="paragraph" w:customStyle="1" w:styleId="6C9709A2393D4BF89455EB68E2F9C2B3">
    <w:name w:val="6C9709A2393D4BF89455EB68E2F9C2B3"/>
    <w:rsid w:val="00883BBB"/>
  </w:style>
  <w:style w:type="paragraph" w:customStyle="1" w:styleId="6C42D6BC16A84AC2928CBDF3ADFD3758">
    <w:name w:val="6C42D6BC16A84AC2928CBDF3ADFD3758"/>
    <w:rsid w:val="00883BBB"/>
  </w:style>
  <w:style w:type="paragraph" w:customStyle="1" w:styleId="D25705E1BE9946DCBFB47A52E290531E">
    <w:name w:val="D25705E1BE9946DCBFB47A52E290531E"/>
    <w:rsid w:val="00883BBB"/>
  </w:style>
  <w:style w:type="paragraph" w:customStyle="1" w:styleId="D1D26C2CFB5E4BB09AF9121B118246A3">
    <w:name w:val="D1D26C2CFB5E4BB09AF9121B118246A3"/>
    <w:rsid w:val="00883BBB"/>
  </w:style>
  <w:style w:type="paragraph" w:customStyle="1" w:styleId="B007C5B887ED438E9DF99A0B59EC43F6">
    <w:name w:val="B007C5B887ED438E9DF99A0B59EC43F6"/>
    <w:rsid w:val="00883BB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6</Pages>
  <Words>924</Words>
  <Characters>5268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6180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CATHY ROWLANDS</cp:lastModifiedBy>
  <cp:revision>76</cp:revision>
  <cp:lastPrinted>2026-02-07T12:48:00Z</cp:lastPrinted>
  <dcterms:created xsi:type="dcterms:W3CDTF">2025-10-20T13:59:00Z</dcterms:created>
  <dcterms:modified xsi:type="dcterms:W3CDTF">2026-02-18T17:09:00Z</dcterms:modified>
  <cp:category/>
</cp:coreProperties>
</file>